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29929" w14:textId="77777777" w:rsidR="00CE6439" w:rsidRPr="00015C00" w:rsidRDefault="00CE6439" w:rsidP="00CE6439">
      <w:pPr>
        <w:spacing w:after="0" w:line="360" w:lineRule="auto"/>
        <w:jc w:val="right"/>
        <w:rPr>
          <w:rFonts w:cs="Arial"/>
          <w:sz w:val="20"/>
          <w:szCs w:val="20"/>
          <w:lang w:val="pl-PL"/>
        </w:rPr>
      </w:pPr>
    </w:p>
    <w:p w14:paraId="71A1B044" w14:textId="66970E75" w:rsidR="00CE6439" w:rsidRPr="00015C00" w:rsidRDefault="00CE6439" w:rsidP="00CE6439">
      <w:pPr>
        <w:spacing w:after="0" w:line="360" w:lineRule="auto"/>
        <w:jc w:val="right"/>
        <w:rPr>
          <w:rFonts w:cs="Arial"/>
          <w:sz w:val="20"/>
          <w:szCs w:val="20"/>
          <w:lang w:val="pl-PL"/>
        </w:rPr>
      </w:pPr>
      <w:r w:rsidRPr="00015C00">
        <w:rPr>
          <w:rFonts w:cs="Arial"/>
          <w:sz w:val="20"/>
          <w:szCs w:val="20"/>
          <w:lang w:val="pl-PL"/>
        </w:rPr>
        <w:t>Załącznik nr 1 – Formularz wniosku o minigrant</w:t>
      </w:r>
    </w:p>
    <w:p w14:paraId="6EDAACDB" w14:textId="77777777" w:rsidR="009C59DC" w:rsidRDefault="009C59DC" w:rsidP="00CE6439">
      <w:pPr>
        <w:spacing w:after="0" w:line="360" w:lineRule="auto"/>
        <w:jc w:val="center"/>
        <w:rPr>
          <w:rFonts w:cs="Arial"/>
          <w:b/>
          <w:bCs/>
          <w:sz w:val="20"/>
          <w:szCs w:val="20"/>
          <w:lang w:val="pl-PL"/>
        </w:rPr>
      </w:pPr>
    </w:p>
    <w:p w14:paraId="4DE86594" w14:textId="0EB27261" w:rsidR="00CE6439" w:rsidRPr="00015C00" w:rsidRDefault="00015C00" w:rsidP="00CE6439">
      <w:pPr>
        <w:spacing w:after="0" w:line="360" w:lineRule="auto"/>
        <w:jc w:val="center"/>
        <w:rPr>
          <w:rFonts w:cs="Arial"/>
          <w:b/>
          <w:bCs/>
          <w:sz w:val="20"/>
          <w:szCs w:val="20"/>
          <w:lang w:val="pl-PL"/>
        </w:rPr>
      </w:pPr>
      <w:r>
        <w:rPr>
          <w:rFonts w:cs="Arial"/>
          <w:b/>
          <w:bCs/>
          <w:sz w:val="20"/>
          <w:szCs w:val="20"/>
          <w:lang w:val="pl-PL"/>
        </w:rPr>
        <w:t>W</w:t>
      </w:r>
      <w:r w:rsidR="00CE6439" w:rsidRPr="00015C00">
        <w:rPr>
          <w:rFonts w:cs="Arial"/>
          <w:b/>
          <w:bCs/>
          <w:sz w:val="20"/>
          <w:szCs w:val="20"/>
          <w:lang w:val="pl-PL"/>
        </w:rPr>
        <w:t>NIOS</w:t>
      </w:r>
      <w:r>
        <w:rPr>
          <w:rFonts w:cs="Arial"/>
          <w:b/>
          <w:bCs/>
          <w:sz w:val="20"/>
          <w:szCs w:val="20"/>
          <w:lang w:val="pl-PL"/>
        </w:rPr>
        <w:t>E</w:t>
      </w:r>
      <w:r w:rsidR="00CE6439" w:rsidRPr="00015C00">
        <w:rPr>
          <w:rFonts w:cs="Arial"/>
          <w:b/>
          <w:bCs/>
          <w:sz w:val="20"/>
          <w:szCs w:val="20"/>
          <w:lang w:val="pl-PL"/>
        </w:rPr>
        <w:t>K O MINIGRANT</w:t>
      </w:r>
    </w:p>
    <w:p w14:paraId="5F5443B5" w14:textId="77777777" w:rsidR="00CE6439" w:rsidRPr="00015C00" w:rsidRDefault="00CE6439" w:rsidP="00CE6439">
      <w:pPr>
        <w:spacing w:after="0" w:line="360" w:lineRule="auto"/>
        <w:jc w:val="center"/>
        <w:rPr>
          <w:rFonts w:cs="Arial"/>
          <w:b/>
          <w:sz w:val="20"/>
          <w:szCs w:val="20"/>
          <w:lang w:val="pl-PL"/>
        </w:rPr>
      </w:pPr>
      <w:r w:rsidRPr="00015C00">
        <w:rPr>
          <w:rFonts w:cs="Arial"/>
          <w:b/>
          <w:sz w:val="20"/>
          <w:szCs w:val="20"/>
          <w:lang w:val="pl-PL"/>
        </w:rPr>
        <w:t>HARMONIA+ MINIGRANTY NA INICJATYWY WOLONTARIACKIE</w:t>
      </w:r>
    </w:p>
    <w:p w14:paraId="3EB655D7" w14:textId="50E99DCA" w:rsidR="00CE6439" w:rsidRPr="00015C00" w:rsidRDefault="00CE6439" w:rsidP="00CE6439">
      <w:pPr>
        <w:spacing w:after="0" w:line="360" w:lineRule="auto"/>
        <w:jc w:val="center"/>
        <w:rPr>
          <w:rFonts w:cs="Arial"/>
          <w:sz w:val="20"/>
          <w:szCs w:val="20"/>
          <w:lang w:val="pl-PL"/>
        </w:rPr>
      </w:pPr>
      <w:r w:rsidRPr="00015C00">
        <w:rPr>
          <w:rFonts w:cs="Arial"/>
          <w:b/>
          <w:sz w:val="20"/>
          <w:szCs w:val="20"/>
          <w:lang w:val="pl-PL"/>
        </w:rPr>
        <w:t>KORPUSU SOLIDARNOŚCI – EDYCJA 202</w:t>
      </w:r>
      <w:r w:rsidR="004D1663">
        <w:rPr>
          <w:rFonts w:cs="Arial"/>
          <w:b/>
          <w:sz w:val="20"/>
          <w:szCs w:val="20"/>
          <w:lang w:val="pl-PL"/>
        </w:rPr>
        <w:t>6</w:t>
      </w:r>
    </w:p>
    <w:p w14:paraId="78047D9F" w14:textId="77777777" w:rsidR="00CE6439" w:rsidRPr="00015C00" w:rsidRDefault="00CE6439" w:rsidP="00CE6439">
      <w:pPr>
        <w:spacing w:line="360" w:lineRule="auto"/>
        <w:jc w:val="center"/>
        <w:rPr>
          <w:rFonts w:cs="Arial"/>
          <w:b/>
          <w:bCs/>
          <w:sz w:val="20"/>
          <w:szCs w:val="20"/>
          <w:lang w:val="pl-PL"/>
        </w:rPr>
      </w:pPr>
    </w:p>
    <w:p w14:paraId="447112A7" w14:textId="7902C94D" w:rsidR="00CE6439" w:rsidRPr="00015C00" w:rsidRDefault="00CE6439" w:rsidP="00896D71">
      <w:pPr>
        <w:spacing w:after="0" w:line="360" w:lineRule="auto"/>
        <w:jc w:val="both"/>
        <w:rPr>
          <w:rFonts w:cs="Arial"/>
          <w:b/>
          <w:bCs/>
          <w:sz w:val="20"/>
          <w:szCs w:val="20"/>
          <w:lang w:val="pl-PL"/>
        </w:rPr>
      </w:pPr>
      <w:r w:rsidRPr="00015C00">
        <w:rPr>
          <w:rFonts w:cs="Arial"/>
          <w:b/>
          <w:bCs/>
          <w:sz w:val="20"/>
          <w:szCs w:val="20"/>
          <w:lang w:val="pl-PL"/>
        </w:rPr>
        <w:t>1. Dane lidera</w:t>
      </w:r>
    </w:p>
    <w:p w14:paraId="40E55AEC" w14:textId="77777777" w:rsidR="00CE6439" w:rsidRPr="00015C00" w:rsidRDefault="00CE6439" w:rsidP="009C59DC">
      <w:pPr>
        <w:spacing w:after="0" w:line="360" w:lineRule="auto"/>
        <w:jc w:val="both"/>
        <w:rPr>
          <w:rFonts w:cs="Arial"/>
          <w:sz w:val="20"/>
          <w:szCs w:val="20"/>
          <w:lang w:val="pl-PL"/>
        </w:rPr>
      </w:pPr>
      <w:r w:rsidRPr="00015C00">
        <w:rPr>
          <w:rFonts w:cs="Arial"/>
          <w:sz w:val="20"/>
          <w:szCs w:val="20"/>
          <w:lang w:val="pl-PL"/>
        </w:rPr>
        <w:t xml:space="preserve">Imię i nazwisko: </w:t>
      </w:r>
    </w:p>
    <w:p w14:paraId="39DDE9CD" w14:textId="77777777" w:rsidR="00CE6439" w:rsidRPr="00015C00" w:rsidRDefault="00CE6439" w:rsidP="009C59DC">
      <w:pPr>
        <w:spacing w:after="0" w:line="360" w:lineRule="auto"/>
        <w:jc w:val="both"/>
        <w:rPr>
          <w:rFonts w:cs="Arial"/>
          <w:sz w:val="20"/>
          <w:szCs w:val="20"/>
          <w:lang w:val="pl-PL"/>
        </w:rPr>
      </w:pPr>
      <w:r w:rsidRPr="00015C00">
        <w:rPr>
          <w:rFonts w:cs="Arial"/>
          <w:sz w:val="20"/>
          <w:szCs w:val="20"/>
          <w:lang w:val="pl-PL"/>
        </w:rPr>
        <w:t xml:space="preserve">Telefon: </w:t>
      </w:r>
    </w:p>
    <w:p w14:paraId="115F1DB0" w14:textId="77777777" w:rsidR="00CE6439" w:rsidRPr="00015C00" w:rsidRDefault="00CE6439" w:rsidP="009C59DC">
      <w:pPr>
        <w:spacing w:after="0" w:line="360" w:lineRule="auto"/>
        <w:jc w:val="both"/>
        <w:rPr>
          <w:rFonts w:cs="Arial"/>
          <w:sz w:val="20"/>
          <w:szCs w:val="20"/>
          <w:lang w:val="pl-PL"/>
        </w:rPr>
      </w:pPr>
      <w:r w:rsidRPr="00015C00">
        <w:rPr>
          <w:rFonts w:cs="Arial"/>
          <w:sz w:val="20"/>
          <w:szCs w:val="20"/>
          <w:lang w:val="pl-PL"/>
        </w:rPr>
        <w:t xml:space="preserve">E-mail: </w:t>
      </w:r>
    </w:p>
    <w:p w14:paraId="0902B5F8" w14:textId="77777777" w:rsidR="00CE6439" w:rsidRPr="00015C00" w:rsidRDefault="00CE6439" w:rsidP="009C59DC">
      <w:pPr>
        <w:spacing w:after="0" w:line="360" w:lineRule="auto"/>
        <w:jc w:val="both"/>
        <w:rPr>
          <w:rFonts w:cs="Arial"/>
          <w:sz w:val="20"/>
          <w:szCs w:val="20"/>
          <w:lang w:val="pl-PL"/>
        </w:rPr>
      </w:pPr>
      <w:r w:rsidRPr="00015C00">
        <w:rPr>
          <w:rFonts w:cs="Arial"/>
          <w:sz w:val="20"/>
          <w:szCs w:val="20"/>
          <w:lang w:val="pl-PL"/>
        </w:rPr>
        <w:t xml:space="preserve">Profil w SOW: </w:t>
      </w:r>
      <w:r w:rsidRPr="00015C00">
        <w:rPr>
          <w:rFonts w:ascii="Segoe UI Symbol" w:hAnsi="Segoe UI Symbol" w:cs="Segoe UI Symbol"/>
          <w:sz w:val="20"/>
          <w:szCs w:val="20"/>
          <w:lang w:val="pl-PL"/>
        </w:rPr>
        <w:t>☐</w:t>
      </w:r>
      <w:r w:rsidRPr="00015C00">
        <w:rPr>
          <w:rFonts w:cs="Arial"/>
          <w:sz w:val="20"/>
          <w:szCs w:val="20"/>
          <w:lang w:val="pl-PL"/>
        </w:rPr>
        <w:t xml:space="preserve"> aktywny (posiadam aktualne godziny / ofertę pomocy)</w:t>
      </w:r>
    </w:p>
    <w:p w14:paraId="1C9299C4" w14:textId="77777777" w:rsidR="00896D71" w:rsidRDefault="00896D71" w:rsidP="00896D71">
      <w:pPr>
        <w:spacing w:after="0" w:line="360" w:lineRule="auto"/>
        <w:jc w:val="both"/>
        <w:rPr>
          <w:rFonts w:cs="Arial"/>
          <w:b/>
          <w:bCs/>
          <w:sz w:val="20"/>
          <w:szCs w:val="20"/>
          <w:lang w:val="pl-PL"/>
        </w:rPr>
      </w:pPr>
    </w:p>
    <w:p w14:paraId="480B9414" w14:textId="0E31839B" w:rsidR="00CE6439" w:rsidRDefault="00CE6439" w:rsidP="00896D71">
      <w:pPr>
        <w:spacing w:after="0" w:line="360" w:lineRule="auto"/>
        <w:jc w:val="both"/>
        <w:rPr>
          <w:rFonts w:cs="Arial"/>
          <w:b/>
          <w:bCs/>
          <w:sz w:val="20"/>
          <w:szCs w:val="20"/>
          <w:lang w:val="pl-PL"/>
        </w:rPr>
      </w:pPr>
      <w:r w:rsidRPr="00015C00">
        <w:rPr>
          <w:rFonts w:cs="Arial"/>
          <w:b/>
          <w:bCs/>
          <w:sz w:val="20"/>
          <w:szCs w:val="20"/>
          <w:lang w:val="pl-PL"/>
        </w:rPr>
        <w:t xml:space="preserve">2. </w:t>
      </w:r>
      <w:r w:rsidR="00EB2FCB" w:rsidRPr="00015C00">
        <w:rPr>
          <w:rFonts w:cs="Arial"/>
          <w:b/>
          <w:bCs/>
          <w:sz w:val="20"/>
          <w:szCs w:val="20"/>
          <w:lang w:val="pl-PL"/>
        </w:rPr>
        <w:t>Pozostali członkowie z</w:t>
      </w:r>
      <w:r w:rsidRPr="00015C00">
        <w:rPr>
          <w:rFonts w:cs="Arial"/>
          <w:b/>
          <w:bCs/>
          <w:sz w:val="20"/>
          <w:szCs w:val="20"/>
          <w:lang w:val="pl-PL"/>
        </w:rPr>
        <w:t>esp</w:t>
      </w:r>
      <w:r w:rsidR="00EB2FCB" w:rsidRPr="00015C00">
        <w:rPr>
          <w:rFonts w:cs="Arial"/>
          <w:b/>
          <w:bCs/>
          <w:sz w:val="20"/>
          <w:szCs w:val="20"/>
          <w:lang w:val="pl-PL"/>
        </w:rPr>
        <w:t>ołu</w:t>
      </w:r>
      <w:r w:rsidRPr="00015C00">
        <w:rPr>
          <w:rFonts w:cs="Arial"/>
          <w:b/>
          <w:bCs/>
          <w:sz w:val="20"/>
          <w:szCs w:val="20"/>
          <w:lang w:val="pl-PL"/>
        </w:rPr>
        <w:t xml:space="preserve"> (min. </w:t>
      </w:r>
      <w:r w:rsidR="00EB2FCB" w:rsidRPr="00015C00">
        <w:rPr>
          <w:rFonts w:cs="Arial"/>
          <w:b/>
          <w:bCs/>
          <w:sz w:val="20"/>
          <w:szCs w:val="20"/>
          <w:lang w:val="pl-PL"/>
        </w:rPr>
        <w:t>1</w:t>
      </w:r>
      <w:r w:rsidR="00C8720F">
        <w:rPr>
          <w:rFonts w:cs="Arial"/>
          <w:b/>
          <w:bCs/>
          <w:sz w:val="20"/>
          <w:szCs w:val="20"/>
          <w:lang w:val="pl-PL"/>
        </w:rPr>
        <w:t xml:space="preserve"> osoba</w:t>
      </w:r>
      <w:r w:rsidRPr="00015C00">
        <w:rPr>
          <w:rFonts w:cs="Arial"/>
          <w:b/>
          <w:bCs/>
          <w:sz w:val="20"/>
          <w:szCs w:val="20"/>
          <w:lang w:val="pl-PL"/>
        </w:rPr>
        <w:t>)</w:t>
      </w:r>
      <w:r w:rsidR="00B828E9">
        <w:rPr>
          <w:rStyle w:val="Odwoanieprzypisudolnego"/>
          <w:rFonts w:cs="Arial"/>
          <w:b/>
          <w:bCs/>
          <w:sz w:val="20"/>
          <w:szCs w:val="20"/>
          <w:lang w:val="pl-PL"/>
        </w:rPr>
        <w:footnoteReference w:id="1"/>
      </w:r>
    </w:p>
    <w:p w14:paraId="66346B06" w14:textId="77777777" w:rsidR="00B828E9" w:rsidRPr="00015C00" w:rsidRDefault="00B828E9" w:rsidP="009C59DC">
      <w:pPr>
        <w:spacing w:after="0" w:line="360" w:lineRule="auto"/>
        <w:jc w:val="both"/>
        <w:rPr>
          <w:rFonts w:cs="Arial"/>
          <w:sz w:val="20"/>
          <w:szCs w:val="20"/>
          <w:lang w:val="pl-PL"/>
        </w:rPr>
      </w:pPr>
      <w:r w:rsidRPr="00015C00">
        <w:rPr>
          <w:rFonts w:cs="Arial"/>
          <w:sz w:val="20"/>
          <w:szCs w:val="20"/>
          <w:lang w:val="pl-PL"/>
        </w:rPr>
        <w:t xml:space="preserve">Imię i nazwisko: </w:t>
      </w:r>
    </w:p>
    <w:p w14:paraId="03FAB0EE" w14:textId="77777777" w:rsidR="00B828E9" w:rsidRPr="00015C00" w:rsidRDefault="00B828E9" w:rsidP="009C59DC">
      <w:pPr>
        <w:spacing w:after="0" w:line="360" w:lineRule="auto"/>
        <w:jc w:val="both"/>
        <w:rPr>
          <w:rFonts w:cs="Arial"/>
          <w:sz w:val="20"/>
          <w:szCs w:val="20"/>
          <w:lang w:val="pl-PL"/>
        </w:rPr>
      </w:pPr>
      <w:r w:rsidRPr="00015C00">
        <w:rPr>
          <w:rFonts w:cs="Arial"/>
          <w:sz w:val="20"/>
          <w:szCs w:val="20"/>
          <w:lang w:val="pl-PL"/>
        </w:rPr>
        <w:t xml:space="preserve">Telefon: </w:t>
      </w:r>
    </w:p>
    <w:p w14:paraId="43625594" w14:textId="77777777" w:rsidR="00B828E9" w:rsidRPr="00015C00" w:rsidRDefault="00B828E9" w:rsidP="009C59DC">
      <w:pPr>
        <w:spacing w:after="0" w:line="360" w:lineRule="auto"/>
        <w:jc w:val="both"/>
        <w:rPr>
          <w:rFonts w:cs="Arial"/>
          <w:sz w:val="20"/>
          <w:szCs w:val="20"/>
          <w:lang w:val="pl-PL"/>
        </w:rPr>
      </w:pPr>
      <w:r w:rsidRPr="00015C00">
        <w:rPr>
          <w:rFonts w:cs="Arial"/>
          <w:sz w:val="20"/>
          <w:szCs w:val="20"/>
          <w:lang w:val="pl-PL"/>
        </w:rPr>
        <w:t xml:space="preserve">E-mail: </w:t>
      </w:r>
    </w:p>
    <w:p w14:paraId="2E79F4AB" w14:textId="77777777" w:rsidR="00B828E9" w:rsidRPr="00015C00" w:rsidRDefault="00B828E9" w:rsidP="009C59DC">
      <w:pPr>
        <w:spacing w:after="0" w:line="360" w:lineRule="auto"/>
        <w:jc w:val="both"/>
        <w:rPr>
          <w:rFonts w:cs="Arial"/>
          <w:sz w:val="20"/>
          <w:szCs w:val="20"/>
          <w:lang w:val="pl-PL"/>
        </w:rPr>
      </w:pPr>
      <w:r w:rsidRPr="00015C00">
        <w:rPr>
          <w:rFonts w:cs="Arial"/>
          <w:sz w:val="20"/>
          <w:szCs w:val="20"/>
          <w:lang w:val="pl-PL"/>
        </w:rPr>
        <w:t xml:space="preserve">Profil w SOW: </w:t>
      </w:r>
      <w:r w:rsidRPr="00015C00">
        <w:rPr>
          <w:rFonts w:ascii="Segoe UI Symbol" w:hAnsi="Segoe UI Symbol" w:cs="Segoe UI Symbol"/>
          <w:sz w:val="20"/>
          <w:szCs w:val="20"/>
          <w:lang w:val="pl-PL"/>
        </w:rPr>
        <w:t>☐</w:t>
      </w:r>
      <w:r w:rsidRPr="00015C00">
        <w:rPr>
          <w:rFonts w:cs="Arial"/>
          <w:sz w:val="20"/>
          <w:szCs w:val="20"/>
          <w:lang w:val="pl-PL"/>
        </w:rPr>
        <w:t xml:space="preserve"> aktywny (posiadam aktualne godziny / ofertę pomocy)</w:t>
      </w:r>
    </w:p>
    <w:p w14:paraId="2B2598D1" w14:textId="77777777" w:rsidR="009C59DC" w:rsidRDefault="009C59DC" w:rsidP="009C59DC">
      <w:pPr>
        <w:spacing w:line="240" w:lineRule="auto"/>
        <w:jc w:val="both"/>
        <w:rPr>
          <w:rFonts w:cs="Arial"/>
          <w:sz w:val="20"/>
          <w:szCs w:val="20"/>
          <w:lang w:val="pl-PL"/>
        </w:rPr>
      </w:pPr>
    </w:p>
    <w:p w14:paraId="17AC1F29" w14:textId="4FB69958" w:rsidR="00B828E9" w:rsidRPr="00015C00" w:rsidRDefault="00B828E9" w:rsidP="009C59DC">
      <w:pPr>
        <w:spacing w:after="0" w:line="360" w:lineRule="auto"/>
        <w:jc w:val="both"/>
        <w:rPr>
          <w:rFonts w:cs="Arial"/>
          <w:sz w:val="20"/>
          <w:szCs w:val="20"/>
          <w:lang w:val="pl-PL"/>
        </w:rPr>
      </w:pPr>
      <w:r w:rsidRPr="00015C00">
        <w:rPr>
          <w:rFonts w:cs="Arial"/>
          <w:sz w:val="20"/>
          <w:szCs w:val="20"/>
          <w:lang w:val="pl-PL"/>
        </w:rPr>
        <w:t xml:space="preserve">Imię i nazwisko: </w:t>
      </w:r>
    </w:p>
    <w:p w14:paraId="413435F8" w14:textId="77777777" w:rsidR="00B828E9" w:rsidRPr="00015C00" w:rsidRDefault="00B828E9" w:rsidP="009C59DC">
      <w:pPr>
        <w:spacing w:after="0" w:line="360" w:lineRule="auto"/>
        <w:jc w:val="both"/>
        <w:rPr>
          <w:rFonts w:cs="Arial"/>
          <w:sz w:val="20"/>
          <w:szCs w:val="20"/>
          <w:lang w:val="pl-PL"/>
        </w:rPr>
      </w:pPr>
      <w:r w:rsidRPr="00015C00">
        <w:rPr>
          <w:rFonts w:cs="Arial"/>
          <w:sz w:val="20"/>
          <w:szCs w:val="20"/>
          <w:lang w:val="pl-PL"/>
        </w:rPr>
        <w:t xml:space="preserve">Telefon: </w:t>
      </w:r>
    </w:p>
    <w:p w14:paraId="0B074F47" w14:textId="77777777" w:rsidR="00B828E9" w:rsidRPr="00015C00" w:rsidRDefault="00B828E9" w:rsidP="009C59DC">
      <w:pPr>
        <w:spacing w:after="0" w:line="360" w:lineRule="auto"/>
        <w:jc w:val="both"/>
        <w:rPr>
          <w:rFonts w:cs="Arial"/>
          <w:sz w:val="20"/>
          <w:szCs w:val="20"/>
          <w:lang w:val="pl-PL"/>
        </w:rPr>
      </w:pPr>
      <w:r w:rsidRPr="00015C00">
        <w:rPr>
          <w:rFonts w:cs="Arial"/>
          <w:sz w:val="20"/>
          <w:szCs w:val="20"/>
          <w:lang w:val="pl-PL"/>
        </w:rPr>
        <w:t xml:space="preserve">E-mail: </w:t>
      </w:r>
    </w:p>
    <w:p w14:paraId="398609D8" w14:textId="5626418C" w:rsidR="00B828E9" w:rsidRPr="00015C00" w:rsidRDefault="00B828E9" w:rsidP="009C59DC">
      <w:pPr>
        <w:spacing w:after="0" w:line="360" w:lineRule="auto"/>
        <w:jc w:val="both"/>
        <w:rPr>
          <w:rFonts w:cs="Arial"/>
          <w:b/>
          <w:bCs/>
          <w:sz w:val="20"/>
          <w:szCs w:val="20"/>
          <w:lang w:val="pl-PL"/>
        </w:rPr>
      </w:pPr>
      <w:r w:rsidRPr="00015C00">
        <w:rPr>
          <w:rFonts w:cs="Arial"/>
          <w:sz w:val="20"/>
          <w:szCs w:val="20"/>
          <w:lang w:val="pl-PL"/>
        </w:rPr>
        <w:t xml:space="preserve">Profil w SOW: </w:t>
      </w:r>
      <w:r w:rsidRPr="00015C00">
        <w:rPr>
          <w:rFonts w:ascii="Segoe UI Symbol" w:hAnsi="Segoe UI Symbol" w:cs="Segoe UI Symbol"/>
          <w:sz w:val="20"/>
          <w:szCs w:val="20"/>
          <w:lang w:val="pl-PL"/>
        </w:rPr>
        <w:t>☐</w:t>
      </w:r>
      <w:r w:rsidRPr="00015C00">
        <w:rPr>
          <w:rFonts w:cs="Arial"/>
          <w:sz w:val="20"/>
          <w:szCs w:val="20"/>
          <w:lang w:val="pl-PL"/>
        </w:rPr>
        <w:t xml:space="preserve"> aktywny (posiadam aktualne godziny / ofertę pomocy)</w:t>
      </w:r>
    </w:p>
    <w:p w14:paraId="538E5E2C" w14:textId="665C7A5D" w:rsidR="00CE6439" w:rsidRPr="00C8720F" w:rsidRDefault="00CE6439" w:rsidP="009C59DC">
      <w:pPr>
        <w:spacing w:before="240" w:line="360" w:lineRule="auto"/>
        <w:jc w:val="both"/>
        <w:rPr>
          <w:rFonts w:cs="Arial"/>
          <w:b/>
          <w:bCs/>
          <w:sz w:val="20"/>
          <w:szCs w:val="20"/>
          <w:lang w:val="pl-PL"/>
        </w:rPr>
      </w:pPr>
      <w:r w:rsidRPr="00C8720F">
        <w:rPr>
          <w:rFonts w:cs="Arial"/>
          <w:b/>
          <w:bCs/>
          <w:sz w:val="20"/>
          <w:szCs w:val="20"/>
          <w:lang w:val="pl-PL"/>
        </w:rPr>
        <w:t xml:space="preserve">3. Tytuł </w:t>
      </w:r>
      <w:r w:rsidR="00C8720F" w:rsidRPr="00C8720F">
        <w:rPr>
          <w:rFonts w:cs="Arial"/>
          <w:b/>
          <w:bCs/>
          <w:sz w:val="20"/>
          <w:szCs w:val="20"/>
          <w:lang w:val="pl-PL"/>
        </w:rPr>
        <w:t>inicjatywy</w:t>
      </w:r>
    </w:p>
    <w:p w14:paraId="34D58B98" w14:textId="2861887E" w:rsidR="00CE6439" w:rsidRPr="00C8720F" w:rsidRDefault="00CE6439" w:rsidP="00CE6439">
      <w:pPr>
        <w:spacing w:line="360" w:lineRule="auto"/>
        <w:jc w:val="both"/>
        <w:rPr>
          <w:rFonts w:cs="Arial"/>
          <w:b/>
          <w:bCs/>
          <w:sz w:val="20"/>
          <w:szCs w:val="20"/>
          <w:lang w:val="pl-PL"/>
        </w:rPr>
      </w:pPr>
      <w:r w:rsidRPr="00C8720F">
        <w:rPr>
          <w:rFonts w:cs="Arial"/>
          <w:b/>
          <w:bCs/>
          <w:sz w:val="20"/>
          <w:szCs w:val="20"/>
          <w:lang w:val="pl-PL"/>
        </w:rPr>
        <w:t>…………………………………………………………………………………………………………………</w:t>
      </w:r>
    </w:p>
    <w:p w14:paraId="17BFA311" w14:textId="4B4187FD" w:rsidR="00CE6439" w:rsidRPr="00015C00" w:rsidRDefault="00CE6439" w:rsidP="00CE6439">
      <w:pPr>
        <w:spacing w:after="0" w:line="360" w:lineRule="auto"/>
        <w:jc w:val="both"/>
        <w:rPr>
          <w:rFonts w:cs="Arial"/>
          <w:b/>
          <w:bCs/>
          <w:sz w:val="20"/>
          <w:szCs w:val="20"/>
          <w:lang w:val="pl-PL"/>
        </w:rPr>
      </w:pPr>
      <w:r w:rsidRPr="00015C00">
        <w:rPr>
          <w:rFonts w:cs="Arial"/>
          <w:b/>
          <w:bCs/>
          <w:sz w:val="20"/>
          <w:szCs w:val="20"/>
          <w:lang w:val="pl-PL"/>
        </w:rPr>
        <w:t xml:space="preserve">4. Krótki opis </w:t>
      </w:r>
      <w:r w:rsidR="00C8720F">
        <w:rPr>
          <w:rFonts w:cs="Arial"/>
          <w:b/>
          <w:bCs/>
          <w:sz w:val="20"/>
          <w:szCs w:val="20"/>
          <w:lang w:val="pl-PL"/>
        </w:rPr>
        <w:t>inicjatywy</w:t>
      </w:r>
      <w:r w:rsidRPr="00015C00">
        <w:rPr>
          <w:rFonts w:cs="Arial"/>
          <w:b/>
          <w:bCs/>
          <w:sz w:val="20"/>
          <w:szCs w:val="20"/>
          <w:lang w:val="pl-PL"/>
        </w:rPr>
        <w:t xml:space="preserve"> (maks. 80 słów)</w:t>
      </w:r>
    </w:p>
    <w:p w14:paraId="2DDF77ED" w14:textId="77777777" w:rsidR="00CE6439" w:rsidRPr="00015C00" w:rsidRDefault="00CE6439" w:rsidP="00CE6439">
      <w:pPr>
        <w:spacing w:after="0" w:line="360" w:lineRule="auto"/>
        <w:jc w:val="both"/>
        <w:rPr>
          <w:rFonts w:cs="Arial"/>
          <w:sz w:val="20"/>
          <w:szCs w:val="20"/>
          <w:lang w:val="pl-PL"/>
        </w:rPr>
      </w:pPr>
      <w:r w:rsidRPr="00015C00">
        <w:rPr>
          <w:rFonts w:cs="Arial"/>
          <w:sz w:val="20"/>
          <w:szCs w:val="20"/>
          <w:lang w:val="pl-PL"/>
        </w:rPr>
        <w:t>Co chcecie zrobić, dla kogo i dlaczego to ważne?</w:t>
      </w:r>
    </w:p>
    <w:p w14:paraId="16DB0169" w14:textId="77777777" w:rsidR="00CE6439" w:rsidRPr="00015C00" w:rsidRDefault="00CE6439" w:rsidP="00CE6439">
      <w:pPr>
        <w:spacing w:line="360" w:lineRule="auto"/>
        <w:jc w:val="both"/>
        <w:rPr>
          <w:rFonts w:cs="Arial"/>
          <w:b/>
          <w:bCs/>
          <w:sz w:val="20"/>
          <w:szCs w:val="20"/>
          <w:lang w:val="pl-PL"/>
        </w:rPr>
      </w:pPr>
      <w:r w:rsidRPr="00015C00">
        <w:rPr>
          <w:rFonts w:cs="Arial"/>
          <w:b/>
          <w:bCs/>
          <w:sz w:val="20"/>
          <w:szCs w:val="20"/>
          <w:lang w:val="pl-PL"/>
        </w:rPr>
        <w:t>…………………………………………………………………………………………………………………</w:t>
      </w:r>
    </w:p>
    <w:p w14:paraId="71280922" w14:textId="77777777" w:rsidR="00CE6439" w:rsidRPr="00015C00" w:rsidRDefault="00CE6439" w:rsidP="00CE6439">
      <w:pPr>
        <w:spacing w:line="360" w:lineRule="auto"/>
        <w:jc w:val="both"/>
        <w:rPr>
          <w:rFonts w:cs="Arial"/>
          <w:b/>
          <w:bCs/>
          <w:sz w:val="20"/>
          <w:szCs w:val="20"/>
          <w:lang w:val="pl-PL"/>
        </w:rPr>
      </w:pPr>
      <w:r w:rsidRPr="00015C00">
        <w:rPr>
          <w:rFonts w:cs="Arial"/>
          <w:b/>
          <w:bCs/>
          <w:sz w:val="20"/>
          <w:szCs w:val="20"/>
          <w:lang w:val="pl-PL"/>
        </w:rPr>
        <w:lastRenderedPageBreak/>
        <w:t>5. Miejsce i termin realizacji</w:t>
      </w:r>
    </w:p>
    <w:p w14:paraId="27F35876" w14:textId="77777777" w:rsidR="00CE6439" w:rsidRPr="00015C00" w:rsidRDefault="00CE6439" w:rsidP="00CE6439">
      <w:pPr>
        <w:spacing w:line="360" w:lineRule="auto"/>
        <w:jc w:val="both"/>
        <w:rPr>
          <w:rFonts w:cs="Arial"/>
          <w:sz w:val="20"/>
          <w:szCs w:val="20"/>
          <w:lang w:val="pl-PL"/>
        </w:rPr>
      </w:pPr>
      <w:r w:rsidRPr="00015C00">
        <w:rPr>
          <w:rFonts w:cs="Arial"/>
          <w:sz w:val="20"/>
          <w:szCs w:val="20"/>
          <w:lang w:val="pl-PL"/>
        </w:rPr>
        <w:t xml:space="preserve">Miejsce: </w:t>
      </w:r>
    </w:p>
    <w:p w14:paraId="3D956B21" w14:textId="77777777" w:rsidR="00CE6439" w:rsidRPr="00015C00" w:rsidRDefault="00CE6439" w:rsidP="00CE6439">
      <w:pPr>
        <w:spacing w:line="360" w:lineRule="auto"/>
        <w:jc w:val="both"/>
        <w:rPr>
          <w:rFonts w:cs="Arial"/>
          <w:sz w:val="20"/>
          <w:szCs w:val="20"/>
          <w:lang w:val="pl-PL"/>
        </w:rPr>
      </w:pPr>
      <w:r w:rsidRPr="00015C00">
        <w:rPr>
          <w:rFonts w:cs="Arial"/>
          <w:sz w:val="20"/>
          <w:szCs w:val="20"/>
          <w:lang w:val="pl-PL"/>
        </w:rPr>
        <w:t>Termin: od __________ do __________</w:t>
      </w:r>
    </w:p>
    <w:p w14:paraId="283B96AC" w14:textId="0F1380FC" w:rsidR="00CE6439" w:rsidRPr="00015C00" w:rsidRDefault="00CE6439" w:rsidP="00CE6439">
      <w:pPr>
        <w:spacing w:line="360" w:lineRule="auto"/>
        <w:jc w:val="both"/>
        <w:rPr>
          <w:rFonts w:cs="Arial"/>
          <w:b/>
          <w:bCs/>
          <w:sz w:val="20"/>
          <w:szCs w:val="20"/>
          <w:lang w:val="pl-PL"/>
        </w:rPr>
      </w:pPr>
      <w:r w:rsidRPr="00015C00">
        <w:rPr>
          <w:rFonts w:cs="Arial"/>
          <w:b/>
          <w:bCs/>
          <w:sz w:val="20"/>
          <w:szCs w:val="20"/>
          <w:lang w:val="pl-PL"/>
        </w:rPr>
        <w:t>6. Wysokość wnioskowanego minigrantu</w:t>
      </w:r>
    </w:p>
    <w:p w14:paraId="11101B7B" w14:textId="4EB1376B" w:rsidR="00CE6439" w:rsidRPr="00015C00" w:rsidRDefault="00CE6439" w:rsidP="00CE6439">
      <w:pPr>
        <w:spacing w:line="360" w:lineRule="auto"/>
        <w:jc w:val="both"/>
        <w:rPr>
          <w:rFonts w:cs="Arial"/>
          <w:sz w:val="20"/>
          <w:szCs w:val="20"/>
          <w:lang w:val="pl-PL"/>
        </w:rPr>
      </w:pPr>
      <w:r w:rsidRPr="00015C00">
        <w:rPr>
          <w:rFonts w:ascii="Segoe UI Symbol" w:hAnsi="Segoe UI Symbol" w:cs="Segoe UI Symbol"/>
          <w:sz w:val="20"/>
          <w:szCs w:val="20"/>
          <w:lang w:val="pl-PL"/>
        </w:rPr>
        <w:t>☐</w:t>
      </w:r>
      <w:r w:rsidRPr="00015C00">
        <w:rPr>
          <w:rFonts w:cs="Arial"/>
          <w:sz w:val="20"/>
          <w:szCs w:val="20"/>
          <w:lang w:val="pl-PL"/>
        </w:rPr>
        <w:t xml:space="preserve"> 500 zł brutto  </w:t>
      </w:r>
      <w:r w:rsidR="001B7179">
        <w:rPr>
          <w:rFonts w:cs="Arial"/>
          <w:sz w:val="20"/>
          <w:szCs w:val="20"/>
          <w:lang w:val="pl-PL"/>
        </w:rPr>
        <w:t xml:space="preserve"> </w:t>
      </w:r>
      <w:r w:rsidRPr="00015C00">
        <w:rPr>
          <w:rFonts w:ascii="Segoe UI Symbol" w:hAnsi="Segoe UI Symbol" w:cs="Segoe UI Symbol"/>
          <w:sz w:val="20"/>
          <w:szCs w:val="20"/>
          <w:lang w:val="pl-PL"/>
        </w:rPr>
        <w:t>☐</w:t>
      </w:r>
      <w:r w:rsidRPr="00015C00">
        <w:rPr>
          <w:rFonts w:cs="Arial"/>
          <w:sz w:val="20"/>
          <w:szCs w:val="20"/>
          <w:lang w:val="pl-PL"/>
        </w:rPr>
        <w:t xml:space="preserve"> 1000 zł brutto  </w:t>
      </w:r>
      <w:r w:rsidR="001B7179">
        <w:rPr>
          <w:rFonts w:cs="Arial"/>
          <w:sz w:val="20"/>
          <w:szCs w:val="20"/>
          <w:lang w:val="pl-PL"/>
        </w:rPr>
        <w:t xml:space="preserve"> </w:t>
      </w:r>
      <w:r w:rsidRPr="00015C00">
        <w:rPr>
          <w:rFonts w:ascii="Segoe UI Symbol" w:hAnsi="Segoe UI Symbol" w:cs="Segoe UI Symbol"/>
          <w:sz w:val="20"/>
          <w:szCs w:val="20"/>
          <w:lang w:val="pl-PL"/>
        </w:rPr>
        <w:t>☐</w:t>
      </w:r>
      <w:r w:rsidRPr="00015C00">
        <w:rPr>
          <w:rFonts w:cs="Arial"/>
          <w:sz w:val="20"/>
          <w:szCs w:val="20"/>
          <w:lang w:val="pl-PL"/>
        </w:rPr>
        <w:t xml:space="preserve"> 2000 zł </w:t>
      </w:r>
      <w:r w:rsidR="00EC73CD">
        <w:rPr>
          <w:rFonts w:cs="Arial"/>
          <w:sz w:val="20"/>
          <w:szCs w:val="20"/>
          <w:lang w:val="pl-PL"/>
        </w:rPr>
        <w:t>b</w:t>
      </w:r>
      <w:r w:rsidRPr="00015C00">
        <w:rPr>
          <w:rFonts w:cs="Arial"/>
          <w:sz w:val="20"/>
          <w:szCs w:val="20"/>
          <w:lang w:val="pl-PL"/>
        </w:rPr>
        <w:t>rutto</w:t>
      </w:r>
    </w:p>
    <w:p w14:paraId="38B0D243" w14:textId="3D271364" w:rsidR="00CE6439" w:rsidRPr="00015C00" w:rsidRDefault="00CE6439" w:rsidP="00260B47">
      <w:pPr>
        <w:spacing w:after="0" w:line="360" w:lineRule="auto"/>
        <w:jc w:val="both"/>
        <w:rPr>
          <w:rFonts w:cs="Arial"/>
          <w:b/>
          <w:bCs/>
          <w:sz w:val="20"/>
          <w:szCs w:val="20"/>
          <w:lang w:val="pl-PL"/>
        </w:rPr>
      </w:pPr>
      <w:r w:rsidRPr="00015C00">
        <w:rPr>
          <w:rFonts w:cs="Arial"/>
          <w:b/>
          <w:bCs/>
          <w:sz w:val="20"/>
          <w:szCs w:val="20"/>
          <w:lang w:val="pl-PL"/>
        </w:rPr>
        <w:t>7. Budżet</w:t>
      </w:r>
    </w:p>
    <w:p w14:paraId="31FAECBD" w14:textId="77777777" w:rsidR="00CE6439" w:rsidRPr="00015C00" w:rsidRDefault="00CE6439" w:rsidP="00CE6439">
      <w:pPr>
        <w:spacing w:line="360" w:lineRule="auto"/>
        <w:jc w:val="both"/>
        <w:rPr>
          <w:rFonts w:cs="Arial"/>
          <w:sz w:val="20"/>
          <w:szCs w:val="20"/>
          <w:lang w:val="pl-PL"/>
        </w:rPr>
      </w:pPr>
      <w:r w:rsidRPr="00015C00">
        <w:rPr>
          <w:rFonts w:cs="Arial"/>
          <w:sz w:val="20"/>
          <w:szCs w:val="20"/>
          <w:lang w:val="pl-PL"/>
        </w:rPr>
        <w:t>Wpisz maksymalnie 5 głównych pozycji budżetowych (najważniejsze wydatki):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191"/>
        <w:gridCol w:w="2877"/>
      </w:tblGrid>
      <w:tr w:rsidR="00CE6439" w:rsidRPr="00CE6439" w14:paraId="6FC92466" w14:textId="77777777" w:rsidTr="00CE6439">
        <w:tc>
          <w:tcPr>
            <w:tcW w:w="562" w:type="dxa"/>
          </w:tcPr>
          <w:p w14:paraId="0258EB33" w14:textId="77777777" w:rsidR="00CE6439" w:rsidRPr="00CE6439" w:rsidRDefault="00CE6439" w:rsidP="00CE643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CE6439">
              <w:rPr>
                <w:rFonts w:cs="Arial"/>
                <w:sz w:val="20"/>
                <w:szCs w:val="20"/>
              </w:rPr>
              <w:t>Lp.</w:t>
            </w:r>
          </w:p>
        </w:tc>
        <w:tc>
          <w:tcPr>
            <w:tcW w:w="5191" w:type="dxa"/>
          </w:tcPr>
          <w:p w14:paraId="2843C385" w14:textId="10897B41" w:rsidR="00CE6439" w:rsidRPr="00015C00" w:rsidRDefault="00260B47" w:rsidP="00260B47">
            <w:pPr>
              <w:spacing w:line="360" w:lineRule="auto"/>
              <w:jc w:val="center"/>
              <w:rPr>
                <w:rFonts w:cs="Arial"/>
                <w:sz w:val="20"/>
                <w:szCs w:val="20"/>
                <w:lang w:val="pl-PL"/>
              </w:rPr>
            </w:pPr>
            <w:r w:rsidRPr="00015C00">
              <w:rPr>
                <w:rFonts w:cs="Arial"/>
                <w:sz w:val="20"/>
                <w:szCs w:val="20"/>
                <w:lang w:val="pl-PL"/>
              </w:rPr>
              <w:t>Produkty/usługi planowane do zakupu</w:t>
            </w:r>
          </w:p>
        </w:tc>
        <w:tc>
          <w:tcPr>
            <w:tcW w:w="2877" w:type="dxa"/>
          </w:tcPr>
          <w:p w14:paraId="4AB07D71" w14:textId="77777777" w:rsidR="00CE6439" w:rsidRPr="00CE6439" w:rsidRDefault="00CE6439" w:rsidP="00260B47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  <w:r w:rsidRPr="00CE6439">
              <w:rPr>
                <w:rFonts w:cs="Arial"/>
                <w:sz w:val="20"/>
                <w:szCs w:val="20"/>
              </w:rPr>
              <w:t>Szacowana kwota (zł)</w:t>
            </w:r>
          </w:p>
        </w:tc>
      </w:tr>
      <w:tr w:rsidR="00CE6439" w:rsidRPr="00CE6439" w14:paraId="189E2B34" w14:textId="77777777" w:rsidTr="00CE6439">
        <w:tc>
          <w:tcPr>
            <w:tcW w:w="562" w:type="dxa"/>
          </w:tcPr>
          <w:p w14:paraId="128660C8" w14:textId="550DE419" w:rsidR="00CE6439" w:rsidRPr="00CE6439" w:rsidRDefault="00CE6439" w:rsidP="00CE643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5191" w:type="dxa"/>
          </w:tcPr>
          <w:p w14:paraId="483B98B8" w14:textId="77777777" w:rsidR="00CE6439" w:rsidRPr="00CE6439" w:rsidRDefault="00CE6439" w:rsidP="00CE643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877" w:type="dxa"/>
          </w:tcPr>
          <w:p w14:paraId="315EB04C" w14:textId="77777777" w:rsidR="00CE6439" w:rsidRPr="00CE6439" w:rsidRDefault="00CE6439" w:rsidP="00CE643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CE6439" w:rsidRPr="00CE6439" w14:paraId="46C77184" w14:textId="77777777" w:rsidTr="00CE6439">
        <w:tc>
          <w:tcPr>
            <w:tcW w:w="562" w:type="dxa"/>
          </w:tcPr>
          <w:p w14:paraId="06EC2A55" w14:textId="0CA7440A" w:rsidR="00CE6439" w:rsidRPr="00CE6439" w:rsidRDefault="00CE6439" w:rsidP="00CE643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5191" w:type="dxa"/>
          </w:tcPr>
          <w:p w14:paraId="2D20BA73" w14:textId="77777777" w:rsidR="00CE6439" w:rsidRPr="00CE6439" w:rsidRDefault="00CE6439" w:rsidP="00CE643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877" w:type="dxa"/>
          </w:tcPr>
          <w:p w14:paraId="5B9D90C3" w14:textId="77777777" w:rsidR="00CE6439" w:rsidRPr="00CE6439" w:rsidRDefault="00CE6439" w:rsidP="00CE643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CE6439" w:rsidRPr="00CE6439" w14:paraId="3EF953C2" w14:textId="77777777" w:rsidTr="00CE6439">
        <w:tc>
          <w:tcPr>
            <w:tcW w:w="562" w:type="dxa"/>
          </w:tcPr>
          <w:p w14:paraId="6C5AA546" w14:textId="328D97C5" w:rsidR="00CE6439" w:rsidRPr="00CE6439" w:rsidRDefault="00CE6439" w:rsidP="00CE643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5191" w:type="dxa"/>
          </w:tcPr>
          <w:p w14:paraId="6C8363D7" w14:textId="77777777" w:rsidR="00CE6439" w:rsidRPr="00CE6439" w:rsidRDefault="00CE6439" w:rsidP="00CE643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877" w:type="dxa"/>
          </w:tcPr>
          <w:p w14:paraId="079A213A" w14:textId="77777777" w:rsidR="00CE6439" w:rsidRPr="00CE6439" w:rsidRDefault="00CE6439" w:rsidP="00CE643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CE6439" w:rsidRPr="00CE6439" w14:paraId="341459F9" w14:textId="77777777" w:rsidTr="00CE6439">
        <w:tc>
          <w:tcPr>
            <w:tcW w:w="562" w:type="dxa"/>
          </w:tcPr>
          <w:p w14:paraId="7E0F2153" w14:textId="241A5141" w:rsidR="00CE6439" w:rsidRPr="00CE6439" w:rsidRDefault="00CE6439" w:rsidP="00CE643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4.</w:t>
            </w:r>
          </w:p>
        </w:tc>
        <w:tc>
          <w:tcPr>
            <w:tcW w:w="5191" w:type="dxa"/>
          </w:tcPr>
          <w:p w14:paraId="257E63EA" w14:textId="77777777" w:rsidR="00CE6439" w:rsidRPr="00CE6439" w:rsidRDefault="00CE6439" w:rsidP="00CE643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877" w:type="dxa"/>
          </w:tcPr>
          <w:p w14:paraId="7CCBDE19" w14:textId="77777777" w:rsidR="00CE6439" w:rsidRPr="00CE6439" w:rsidRDefault="00CE6439" w:rsidP="00CE643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CE6439" w:rsidRPr="00CE6439" w14:paraId="167C5594" w14:textId="77777777" w:rsidTr="00CE6439">
        <w:tc>
          <w:tcPr>
            <w:tcW w:w="562" w:type="dxa"/>
          </w:tcPr>
          <w:p w14:paraId="0BCC66B9" w14:textId="008A3AF5" w:rsidR="00CE6439" w:rsidRPr="00CE6439" w:rsidRDefault="00CE6439" w:rsidP="00CE643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5.</w:t>
            </w:r>
          </w:p>
        </w:tc>
        <w:tc>
          <w:tcPr>
            <w:tcW w:w="5191" w:type="dxa"/>
          </w:tcPr>
          <w:p w14:paraId="3B8D82B3" w14:textId="77777777" w:rsidR="00CE6439" w:rsidRPr="00CE6439" w:rsidRDefault="00CE6439" w:rsidP="00CE643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877" w:type="dxa"/>
          </w:tcPr>
          <w:p w14:paraId="3EDBEF69" w14:textId="77777777" w:rsidR="00CE6439" w:rsidRPr="00CE6439" w:rsidRDefault="00CE6439" w:rsidP="00CE6439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5B542414" w14:textId="77777777" w:rsidR="00CE6439" w:rsidRDefault="00CE6439" w:rsidP="00CE6439">
      <w:pPr>
        <w:spacing w:after="0" w:line="360" w:lineRule="auto"/>
        <w:jc w:val="both"/>
        <w:rPr>
          <w:rFonts w:cs="Arial"/>
          <w:sz w:val="20"/>
          <w:szCs w:val="20"/>
        </w:rPr>
      </w:pPr>
    </w:p>
    <w:p w14:paraId="30753FB1" w14:textId="3B879461" w:rsidR="00CE6439" w:rsidRPr="00CE6439" w:rsidRDefault="00CE6439" w:rsidP="00CE6439">
      <w:pPr>
        <w:spacing w:line="360" w:lineRule="auto"/>
        <w:jc w:val="both"/>
        <w:rPr>
          <w:rFonts w:cs="Arial"/>
          <w:sz w:val="20"/>
          <w:szCs w:val="20"/>
        </w:rPr>
      </w:pPr>
      <w:r w:rsidRPr="00CE6439">
        <w:rPr>
          <w:rFonts w:cs="Arial"/>
          <w:sz w:val="20"/>
          <w:szCs w:val="20"/>
        </w:rPr>
        <w:t>Razem: ________ zł</w:t>
      </w:r>
    </w:p>
    <w:p w14:paraId="1D192C10" w14:textId="5834520A" w:rsidR="00CE6439" w:rsidRPr="00CE6439" w:rsidRDefault="00260B47" w:rsidP="00CE6439">
      <w:pPr>
        <w:spacing w:after="0" w:line="360" w:lineRule="auto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8</w:t>
      </w:r>
      <w:r w:rsidR="00CE6439" w:rsidRPr="00CE6439">
        <w:rPr>
          <w:rFonts w:cs="Arial"/>
          <w:b/>
          <w:bCs/>
          <w:sz w:val="20"/>
          <w:szCs w:val="20"/>
        </w:rPr>
        <w:t xml:space="preserve">. Jak wypromujecie </w:t>
      </w:r>
      <w:r w:rsidR="00C8720F">
        <w:rPr>
          <w:rFonts w:cs="Arial"/>
          <w:b/>
          <w:bCs/>
          <w:sz w:val="20"/>
          <w:szCs w:val="20"/>
        </w:rPr>
        <w:t>inicjatywę</w:t>
      </w:r>
      <w:r w:rsidR="00CE6439" w:rsidRPr="00CE6439">
        <w:rPr>
          <w:rFonts w:cs="Arial"/>
          <w:b/>
          <w:bCs/>
          <w:sz w:val="20"/>
          <w:szCs w:val="20"/>
        </w:rPr>
        <w:t>?</w:t>
      </w:r>
    </w:p>
    <w:p w14:paraId="69BC3595" w14:textId="77777777" w:rsidR="00CE6439" w:rsidRPr="00015C00" w:rsidRDefault="00CE6439" w:rsidP="00CE6439">
      <w:pPr>
        <w:spacing w:after="0" w:line="360" w:lineRule="auto"/>
        <w:jc w:val="both"/>
        <w:rPr>
          <w:rFonts w:cs="Arial"/>
          <w:sz w:val="20"/>
          <w:szCs w:val="20"/>
          <w:lang w:val="pl-PL"/>
        </w:rPr>
      </w:pPr>
      <w:r w:rsidRPr="00015C00">
        <w:rPr>
          <w:rFonts w:cs="Arial"/>
          <w:sz w:val="20"/>
          <w:szCs w:val="20"/>
          <w:lang w:val="pl-PL"/>
        </w:rPr>
        <w:t>(np. zdjęcia, relacja w mediach społecznościowych, krótkie podsumowanie wydarzenia)</w:t>
      </w:r>
    </w:p>
    <w:p w14:paraId="746071D0" w14:textId="11526275" w:rsidR="00CE6439" w:rsidRPr="00015C00" w:rsidRDefault="00CE6439" w:rsidP="00CE6439">
      <w:pPr>
        <w:spacing w:line="360" w:lineRule="auto"/>
        <w:jc w:val="both"/>
        <w:rPr>
          <w:rFonts w:cs="Arial"/>
          <w:sz w:val="20"/>
          <w:szCs w:val="20"/>
          <w:lang w:val="pl-PL"/>
        </w:rPr>
      </w:pPr>
      <w:r w:rsidRPr="00015C00">
        <w:rPr>
          <w:rFonts w:cs="Arial"/>
          <w:b/>
          <w:bCs/>
          <w:sz w:val="20"/>
          <w:szCs w:val="20"/>
          <w:lang w:val="pl-PL"/>
        </w:rPr>
        <w:t>…………………………………………………………………………………………………………………</w:t>
      </w:r>
    </w:p>
    <w:p w14:paraId="32FB2CDA" w14:textId="55EA4F36" w:rsidR="00CE6439" w:rsidRPr="00015C00" w:rsidRDefault="00260B47" w:rsidP="00CE6439">
      <w:pPr>
        <w:spacing w:line="360" w:lineRule="auto"/>
        <w:jc w:val="both"/>
        <w:rPr>
          <w:rFonts w:cs="Arial"/>
          <w:b/>
          <w:bCs/>
          <w:sz w:val="20"/>
          <w:szCs w:val="20"/>
          <w:lang w:val="pl-PL"/>
        </w:rPr>
      </w:pPr>
      <w:r w:rsidRPr="00015C00">
        <w:rPr>
          <w:rFonts w:cs="Arial"/>
          <w:b/>
          <w:bCs/>
          <w:sz w:val="20"/>
          <w:szCs w:val="20"/>
          <w:lang w:val="pl-PL"/>
        </w:rPr>
        <w:t>9</w:t>
      </w:r>
      <w:r w:rsidR="00CE6439" w:rsidRPr="00015C00">
        <w:rPr>
          <w:rFonts w:cs="Arial"/>
          <w:b/>
          <w:bCs/>
          <w:sz w:val="20"/>
          <w:szCs w:val="20"/>
          <w:lang w:val="pl-PL"/>
        </w:rPr>
        <w:t>. Podpis lidera</w:t>
      </w:r>
      <w:r w:rsidR="00BC483A">
        <w:rPr>
          <w:rStyle w:val="Odwoanieprzypisudolnego"/>
          <w:rFonts w:cs="Arial"/>
          <w:b/>
          <w:bCs/>
          <w:sz w:val="20"/>
          <w:szCs w:val="20"/>
          <w:lang w:val="pl-PL"/>
        </w:rPr>
        <w:footnoteReference w:id="2"/>
      </w:r>
      <w:r w:rsidR="00CE6439" w:rsidRPr="00015C00">
        <w:rPr>
          <w:rFonts w:cs="Arial"/>
          <w:b/>
          <w:bCs/>
          <w:sz w:val="20"/>
          <w:szCs w:val="20"/>
          <w:lang w:val="pl-PL"/>
        </w:rPr>
        <w:t xml:space="preserve"> </w:t>
      </w:r>
    </w:p>
    <w:p w14:paraId="16BB4EC2" w14:textId="77777777" w:rsidR="00CE6439" w:rsidRPr="00015C00" w:rsidRDefault="00CE6439" w:rsidP="00CE6439">
      <w:pPr>
        <w:spacing w:after="0" w:line="360" w:lineRule="auto"/>
        <w:jc w:val="both"/>
        <w:rPr>
          <w:rFonts w:cs="Arial"/>
          <w:sz w:val="20"/>
          <w:szCs w:val="20"/>
          <w:lang w:val="pl-PL"/>
        </w:rPr>
      </w:pPr>
      <w:r w:rsidRPr="00015C00">
        <w:rPr>
          <w:rFonts w:cs="Arial"/>
          <w:sz w:val="20"/>
          <w:szCs w:val="20"/>
          <w:lang w:val="pl-PL"/>
        </w:rPr>
        <w:t>............................................................</w:t>
      </w:r>
    </w:p>
    <w:p w14:paraId="68F47D70" w14:textId="7EF84D52" w:rsidR="00CE6439" w:rsidRPr="00015C00" w:rsidRDefault="00CE6439" w:rsidP="00CE6439">
      <w:pPr>
        <w:spacing w:after="0" w:line="360" w:lineRule="auto"/>
        <w:jc w:val="both"/>
        <w:rPr>
          <w:rFonts w:cs="Arial"/>
          <w:sz w:val="20"/>
          <w:szCs w:val="20"/>
          <w:lang w:val="pl-PL"/>
        </w:rPr>
      </w:pPr>
      <w:r w:rsidRPr="00015C00">
        <w:rPr>
          <w:rFonts w:cs="Arial"/>
          <w:sz w:val="20"/>
          <w:szCs w:val="20"/>
          <w:lang w:val="pl-PL"/>
        </w:rPr>
        <w:t>(data i podpis)</w:t>
      </w:r>
    </w:p>
    <w:p w14:paraId="61B02A1A" w14:textId="77777777" w:rsidR="009C59DC" w:rsidRDefault="009C59DC" w:rsidP="000655F3">
      <w:pPr>
        <w:spacing w:after="0" w:line="360" w:lineRule="auto"/>
        <w:jc w:val="both"/>
        <w:rPr>
          <w:rFonts w:ascii="Segoe UI Emoji" w:hAnsi="Segoe UI Emoji" w:cs="Segoe UI Emoji"/>
          <w:b/>
          <w:bCs/>
          <w:sz w:val="20"/>
          <w:szCs w:val="20"/>
          <w:lang w:val="pl-PL"/>
        </w:rPr>
      </w:pPr>
    </w:p>
    <w:p w14:paraId="067D0E27" w14:textId="36F149FC" w:rsidR="00CE6439" w:rsidRPr="00015C00" w:rsidRDefault="00260B47" w:rsidP="000655F3">
      <w:pPr>
        <w:spacing w:after="0" w:line="360" w:lineRule="auto"/>
        <w:jc w:val="both"/>
        <w:rPr>
          <w:rFonts w:cs="Arial"/>
          <w:b/>
          <w:bCs/>
          <w:sz w:val="20"/>
          <w:szCs w:val="20"/>
          <w:lang w:val="pl-PL"/>
        </w:rPr>
      </w:pPr>
      <w:r w:rsidRPr="00015C00">
        <w:rPr>
          <w:rFonts w:ascii="Segoe UI Emoji" w:hAnsi="Segoe UI Emoji" w:cs="Segoe UI Emoji"/>
          <w:b/>
          <w:bCs/>
          <w:sz w:val="20"/>
          <w:szCs w:val="20"/>
          <w:lang w:val="pl-PL"/>
        </w:rPr>
        <w:t>10.</w:t>
      </w:r>
      <w:r w:rsidR="00CE6439" w:rsidRPr="00015C00">
        <w:rPr>
          <w:rFonts w:ascii="Segoe UI Emoji" w:hAnsi="Segoe UI Emoji" w:cs="Segoe UI Emoji"/>
          <w:b/>
          <w:bCs/>
          <w:sz w:val="20"/>
          <w:szCs w:val="20"/>
          <w:lang w:val="pl-PL"/>
        </w:rPr>
        <w:t xml:space="preserve"> </w:t>
      </w:r>
      <w:r w:rsidR="00CE6439" w:rsidRPr="00015C00">
        <w:rPr>
          <w:rFonts w:cs="Arial"/>
          <w:b/>
          <w:bCs/>
          <w:sz w:val="20"/>
          <w:szCs w:val="20"/>
          <w:lang w:val="pl-PL"/>
        </w:rPr>
        <w:t>Załączniki (opcjonalnie)</w:t>
      </w:r>
    </w:p>
    <w:p w14:paraId="0694A731" w14:textId="77777777" w:rsidR="00CE6439" w:rsidRPr="00015C00" w:rsidRDefault="00CE6439" w:rsidP="000655F3">
      <w:pPr>
        <w:spacing w:after="0" w:line="360" w:lineRule="auto"/>
        <w:jc w:val="both"/>
        <w:rPr>
          <w:rFonts w:cs="Arial"/>
          <w:sz w:val="20"/>
          <w:szCs w:val="20"/>
          <w:lang w:val="pl-PL"/>
        </w:rPr>
      </w:pPr>
      <w:r w:rsidRPr="00015C00">
        <w:rPr>
          <w:rFonts w:ascii="Segoe UI Symbol" w:hAnsi="Segoe UI Symbol" w:cs="Segoe UI Symbol"/>
          <w:sz w:val="20"/>
          <w:szCs w:val="20"/>
          <w:lang w:val="pl-PL"/>
        </w:rPr>
        <w:t>☐</w:t>
      </w:r>
      <w:r w:rsidRPr="00015C00">
        <w:rPr>
          <w:rFonts w:cs="Arial"/>
          <w:sz w:val="20"/>
          <w:szCs w:val="20"/>
          <w:lang w:val="pl-PL"/>
        </w:rPr>
        <w:t xml:space="preserve"> Zgoda instytucji / miejsca realizacji</w:t>
      </w:r>
    </w:p>
    <w:p w14:paraId="6359E17E" w14:textId="0CE20514" w:rsidR="00E3038A" w:rsidRPr="00015C00" w:rsidRDefault="00E3038A" w:rsidP="00896D71">
      <w:pPr>
        <w:rPr>
          <w:rFonts w:cs="Arial"/>
          <w:sz w:val="20"/>
          <w:szCs w:val="20"/>
          <w:lang w:val="pl-PL"/>
        </w:rPr>
      </w:pPr>
    </w:p>
    <w:sectPr w:rsidR="00E3038A" w:rsidRPr="00015C00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7CAFE" w14:textId="77777777" w:rsidR="00B137DC" w:rsidRDefault="00B137DC" w:rsidP="003E3BE4">
      <w:pPr>
        <w:spacing w:after="0" w:line="240" w:lineRule="auto"/>
      </w:pPr>
      <w:r>
        <w:separator/>
      </w:r>
    </w:p>
  </w:endnote>
  <w:endnote w:type="continuationSeparator" w:id="0">
    <w:p w14:paraId="166ADE01" w14:textId="77777777" w:rsidR="00B137DC" w:rsidRDefault="00B137DC" w:rsidP="003E3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D9929" w14:textId="386A7C8E" w:rsidR="0044380E" w:rsidRDefault="0043467A" w:rsidP="0043467A">
    <w:pPr>
      <w:pStyle w:val="Stopka"/>
      <w:jc w:val="center"/>
    </w:pPr>
    <w:r w:rsidRPr="0043467A">
      <w:rPr>
        <w:noProof/>
        <w:lang w:val="pl-PL"/>
      </w:rPr>
      <w:drawing>
        <wp:inline distT="0" distB="0" distL="0" distR="0" wp14:anchorId="6C975EB7" wp14:editId="6A6E0884">
          <wp:extent cx="4648200" cy="851094"/>
          <wp:effectExtent l="0" t="0" r="0" b="6350"/>
          <wp:docPr id="1009205493" name="Obraz 2" descr="Obraz zawierający tekst, Czcionka, logo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205493" name="Obraz 2" descr="Obraz zawierający tekst, Czcionka, logo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949" cy="8598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00703" w14:textId="77777777" w:rsidR="00B137DC" w:rsidRDefault="00B137DC" w:rsidP="003E3BE4">
      <w:pPr>
        <w:spacing w:after="0" w:line="240" w:lineRule="auto"/>
      </w:pPr>
      <w:r>
        <w:separator/>
      </w:r>
    </w:p>
  </w:footnote>
  <w:footnote w:type="continuationSeparator" w:id="0">
    <w:p w14:paraId="3B30FDC9" w14:textId="77777777" w:rsidR="00B137DC" w:rsidRDefault="00B137DC" w:rsidP="003E3BE4">
      <w:pPr>
        <w:spacing w:after="0" w:line="240" w:lineRule="auto"/>
      </w:pPr>
      <w:r>
        <w:continuationSeparator/>
      </w:r>
    </w:p>
  </w:footnote>
  <w:footnote w:id="1">
    <w:p w14:paraId="44E588E7" w14:textId="7D9A6C16" w:rsidR="00B828E9" w:rsidRPr="00B828E9" w:rsidRDefault="00B828E9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B828E9">
        <w:rPr>
          <w:lang w:val="pl-PL"/>
        </w:rPr>
        <w:t xml:space="preserve"> </w:t>
      </w:r>
      <w:r w:rsidRPr="00B828E9">
        <w:rPr>
          <w:sz w:val="18"/>
          <w:szCs w:val="18"/>
          <w:lang w:val="pl-PL"/>
        </w:rPr>
        <w:t>W przypadku większej liczby osób należy dodać kolejne pozycje.</w:t>
      </w:r>
    </w:p>
  </w:footnote>
  <w:footnote w:id="2">
    <w:p w14:paraId="18EDA642" w14:textId="033B3C72" w:rsidR="00BC483A" w:rsidRPr="00BC483A" w:rsidRDefault="00BC483A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BC483A">
        <w:rPr>
          <w:lang w:val="pl-PL"/>
        </w:rPr>
        <w:t xml:space="preserve"> W przypadku wersji elektronicznej podpis nie jest wymagan</w:t>
      </w:r>
      <w:r>
        <w:rPr>
          <w:lang w:val="pl-PL"/>
        </w:rPr>
        <w:t>y</w:t>
      </w:r>
      <w:r w:rsidRPr="00BC483A">
        <w:rPr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246A8" w14:textId="3C6B2546" w:rsidR="0044380E" w:rsidRDefault="0044380E" w:rsidP="0044380E">
    <w:pPr>
      <w:pStyle w:val="Nagwek"/>
      <w:jc w:val="center"/>
    </w:pPr>
    <w:r>
      <w:rPr>
        <w:noProof/>
      </w:rPr>
      <mc:AlternateContent>
        <mc:Choice Requires="wps">
          <w:drawing>
            <wp:inline distT="0" distB="0" distL="0" distR="0" wp14:anchorId="69ADB989" wp14:editId="48B39F3A">
              <wp:extent cx="304800" cy="304800"/>
              <wp:effectExtent l="0" t="0" r="0" b="0"/>
              <wp:docPr id="609994748" name="AutoShape 2" descr="Przesłany obraz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A80612C" id="AutoShape 2" o:spid="_x0000_s1026" alt="Przesłany obra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w:drawing>
        <wp:inline distT="0" distB="0" distL="0" distR="0" wp14:anchorId="12FC562A" wp14:editId="38CACBB3">
          <wp:extent cx="803186" cy="918845"/>
          <wp:effectExtent l="0" t="0" r="0" b="0"/>
          <wp:docPr id="1583995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09" cy="9261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5504417">
    <w:abstractNumId w:val="8"/>
  </w:num>
  <w:num w:numId="2" w16cid:durableId="1175681398">
    <w:abstractNumId w:val="6"/>
  </w:num>
  <w:num w:numId="3" w16cid:durableId="153962330">
    <w:abstractNumId w:val="5"/>
  </w:num>
  <w:num w:numId="4" w16cid:durableId="631209685">
    <w:abstractNumId w:val="4"/>
  </w:num>
  <w:num w:numId="5" w16cid:durableId="880357817">
    <w:abstractNumId w:val="7"/>
  </w:num>
  <w:num w:numId="6" w16cid:durableId="1332681809">
    <w:abstractNumId w:val="3"/>
  </w:num>
  <w:num w:numId="7" w16cid:durableId="266039156">
    <w:abstractNumId w:val="2"/>
  </w:num>
  <w:num w:numId="8" w16cid:durableId="919216397">
    <w:abstractNumId w:val="1"/>
  </w:num>
  <w:num w:numId="9" w16cid:durableId="623535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2D9"/>
    <w:rsid w:val="00003E01"/>
    <w:rsid w:val="00015C00"/>
    <w:rsid w:val="00034616"/>
    <w:rsid w:val="00052C51"/>
    <w:rsid w:val="0006063C"/>
    <w:rsid w:val="000655F3"/>
    <w:rsid w:val="000900A9"/>
    <w:rsid w:val="00092C16"/>
    <w:rsid w:val="000A1CC8"/>
    <w:rsid w:val="00112559"/>
    <w:rsid w:val="001373F9"/>
    <w:rsid w:val="0015074B"/>
    <w:rsid w:val="00170C72"/>
    <w:rsid w:val="00193C7D"/>
    <w:rsid w:val="001B7179"/>
    <w:rsid w:val="001E5CE1"/>
    <w:rsid w:val="00207B31"/>
    <w:rsid w:val="0024243A"/>
    <w:rsid w:val="002529D7"/>
    <w:rsid w:val="00257487"/>
    <w:rsid w:val="00260B47"/>
    <w:rsid w:val="002844BB"/>
    <w:rsid w:val="0028508C"/>
    <w:rsid w:val="0029639D"/>
    <w:rsid w:val="00297D88"/>
    <w:rsid w:val="002F019A"/>
    <w:rsid w:val="0030652C"/>
    <w:rsid w:val="00326F90"/>
    <w:rsid w:val="003349C0"/>
    <w:rsid w:val="00350705"/>
    <w:rsid w:val="003C523F"/>
    <w:rsid w:val="003D2D82"/>
    <w:rsid w:val="003E3BE4"/>
    <w:rsid w:val="004206B1"/>
    <w:rsid w:val="004244DA"/>
    <w:rsid w:val="00430EA4"/>
    <w:rsid w:val="0043467A"/>
    <w:rsid w:val="0044380E"/>
    <w:rsid w:val="00444968"/>
    <w:rsid w:val="00477B40"/>
    <w:rsid w:val="00484FDB"/>
    <w:rsid w:val="004D1663"/>
    <w:rsid w:val="004E2AAB"/>
    <w:rsid w:val="0054768E"/>
    <w:rsid w:val="005712DC"/>
    <w:rsid w:val="00623BC8"/>
    <w:rsid w:val="00630286"/>
    <w:rsid w:val="0066636D"/>
    <w:rsid w:val="00683DDD"/>
    <w:rsid w:val="006A1DF5"/>
    <w:rsid w:val="006C4CC5"/>
    <w:rsid w:val="006E51BC"/>
    <w:rsid w:val="0070543D"/>
    <w:rsid w:val="00712E8C"/>
    <w:rsid w:val="0074100B"/>
    <w:rsid w:val="00744B20"/>
    <w:rsid w:val="008455A0"/>
    <w:rsid w:val="00846D32"/>
    <w:rsid w:val="00874F92"/>
    <w:rsid w:val="00896D71"/>
    <w:rsid w:val="008B6305"/>
    <w:rsid w:val="008D747F"/>
    <w:rsid w:val="008E7F15"/>
    <w:rsid w:val="0090305F"/>
    <w:rsid w:val="009346F3"/>
    <w:rsid w:val="009B67D5"/>
    <w:rsid w:val="009C59DC"/>
    <w:rsid w:val="00A453B5"/>
    <w:rsid w:val="00A701D5"/>
    <w:rsid w:val="00A875FC"/>
    <w:rsid w:val="00A918B7"/>
    <w:rsid w:val="00A958B3"/>
    <w:rsid w:val="00AA1D8D"/>
    <w:rsid w:val="00AC3F7F"/>
    <w:rsid w:val="00AF3757"/>
    <w:rsid w:val="00B0090B"/>
    <w:rsid w:val="00B137DC"/>
    <w:rsid w:val="00B30FBF"/>
    <w:rsid w:val="00B35959"/>
    <w:rsid w:val="00B47730"/>
    <w:rsid w:val="00B63010"/>
    <w:rsid w:val="00B65AE9"/>
    <w:rsid w:val="00B828E9"/>
    <w:rsid w:val="00BC483A"/>
    <w:rsid w:val="00BD2CD7"/>
    <w:rsid w:val="00C86442"/>
    <w:rsid w:val="00C8720F"/>
    <w:rsid w:val="00CB0664"/>
    <w:rsid w:val="00CB3E21"/>
    <w:rsid w:val="00CB4817"/>
    <w:rsid w:val="00CE6439"/>
    <w:rsid w:val="00D311BF"/>
    <w:rsid w:val="00D55DE6"/>
    <w:rsid w:val="00D66595"/>
    <w:rsid w:val="00D8648E"/>
    <w:rsid w:val="00DC67DA"/>
    <w:rsid w:val="00DF1F85"/>
    <w:rsid w:val="00E3038A"/>
    <w:rsid w:val="00EB2FCB"/>
    <w:rsid w:val="00EC73CD"/>
    <w:rsid w:val="00F017AB"/>
    <w:rsid w:val="00F6681E"/>
    <w:rsid w:val="00FB33B5"/>
    <w:rsid w:val="00FC66A3"/>
    <w:rsid w:val="00FC693F"/>
    <w:rsid w:val="00FD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92614B"/>
  <w14:defaultImageDpi w14:val="300"/>
  <w15:docId w15:val="{7F6BE7E4-D124-4DD7-9A1B-B7573A26C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1373F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73F9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28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28E9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28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1222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Patrycja Bartosiewicz</cp:lastModifiedBy>
  <cp:revision>2</cp:revision>
  <cp:lastPrinted>2026-04-28T09:51:00Z</cp:lastPrinted>
  <dcterms:created xsi:type="dcterms:W3CDTF">2026-04-28T10:34:00Z</dcterms:created>
  <dcterms:modified xsi:type="dcterms:W3CDTF">2026-04-28T10:34:00Z</dcterms:modified>
  <cp:category/>
</cp:coreProperties>
</file>