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AD11" w14:textId="77777777" w:rsidR="0044380E" w:rsidRDefault="0044380E" w:rsidP="001373F9">
      <w:pPr>
        <w:spacing w:after="0" w:line="360" w:lineRule="auto"/>
        <w:jc w:val="center"/>
        <w:rPr>
          <w:rFonts w:cs="Arial"/>
          <w:b/>
          <w:sz w:val="20"/>
          <w:szCs w:val="20"/>
        </w:rPr>
      </w:pPr>
    </w:p>
    <w:p w14:paraId="201C1D6D" w14:textId="77777777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</w:p>
    <w:p w14:paraId="4DE86594" w14:textId="531EBA31" w:rsidR="00CE6439" w:rsidRPr="00015C00" w:rsidRDefault="00015C00" w:rsidP="00CE6439">
      <w:pPr>
        <w:spacing w:after="0" w:line="360" w:lineRule="auto"/>
        <w:jc w:val="center"/>
        <w:rPr>
          <w:rFonts w:cs="Arial"/>
          <w:b/>
          <w:bCs/>
          <w:sz w:val="20"/>
          <w:szCs w:val="20"/>
          <w:lang w:val="pl-PL"/>
        </w:rPr>
      </w:pPr>
      <w:r>
        <w:rPr>
          <w:rFonts w:cs="Arial"/>
          <w:b/>
          <w:bCs/>
          <w:sz w:val="20"/>
          <w:szCs w:val="20"/>
          <w:lang w:val="pl-PL"/>
        </w:rPr>
        <w:t>W</w:t>
      </w:r>
      <w:r w:rsidR="00CE6439" w:rsidRPr="00015C00">
        <w:rPr>
          <w:rFonts w:cs="Arial"/>
          <w:b/>
          <w:bCs/>
          <w:sz w:val="20"/>
          <w:szCs w:val="20"/>
          <w:lang w:val="pl-PL"/>
        </w:rPr>
        <w:t>NIOS</w:t>
      </w:r>
      <w:r>
        <w:rPr>
          <w:rFonts w:cs="Arial"/>
          <w:b/>
          <w:bCs/>
          <w:sz w:val="20"/>
          <w:szCs w:val="20"/>
          <w:lang w:val="pl-PL"/>
        </w:rPr>
        <w:t>E</w:t>
      </w:r>
      <w:r w:rsidR="00CE6439" w:rsidRPr="00015C00">
        <w:rPr>
          <w:rFonts w:cs="Arial"/>
          <w:b/>
          <w:bCs/>
          <w:sz w:val="20"/>
          <w:szCs w:val="20"/>
          <w:lang w:val="pl-PL"/>
        </w:rPr>
        <w:t>K O MINIGRANT</w:t>
      </w:r>
    </w:p>
    <w:p w14:paraId="5F5443B5" w14:textId="77777777" w:rsidR="00CE6439" w:rsidRPr="00015C00" w:rsidRDefault="00CE6439" w:rsidP="00CE6439">
      <w:pPr>
        <w:spacing w:after="0" w:line="360" w:lineRule="auto"/>
        <w:jc w:val="center"/>
        <w:rPr>
          <w:rFonts w:cs="Arial"/>
          <w:b/>
          <w:sz w:val="20"/>
          <w:szCs w:val="20"/>
          <w:lang w:val="pl-PL"/>
        </w:rPr>
      </w:pPr>
      <w:r w:rsidRPr="00015C00">
        <w:rPr>
          <w:rFonts w:cs="Arial"/>
          <w:b/>
          <w:sz w:val="20"/>
          <w:szCs w:val="20"/>
          <w:lang w:val="pl-PL"/>
        </w:rPr>
        <w:t>HARMONIA+ MINIGRANTY NA INICJATYWY WOLONTARIACKIE</w:t>
      </w:r>
    </w:p>
    <w:p w14:paraId="3EB655D7" w14:textId="77777777" w:rsidR="00CE6439" w:rsidRPr="00015C00" w:rsidRDefault="00CE6439" w:rsidP="00CE6439">
      <w:pPr>
        <w:spacing w:after="0" w:line="360" w:lineRule="auto"/>
        <w:jc w:val="center"/>
        <w:rPr>
          <w:rFonts w:cs="Arial"/>
          <w:sz w:val="20"/>
          <w:szCs w:val="20"/>
          <w:lang w:val="pl-PL"/>
        </w:rPr>
      </w:pPr>
      <w:r w:rsidRPr="00015C00">
        <w:rPr>
          <w:rFonts w:cs="Arial"/>
          <w:b/>
          <w:sz w:val="20"/>
          <w:szCs w:val="20"/>
          <w:lang w:val="pl-PL"/>
        </w:rPr>
        <w:t>KORPUSU SOLIDARNOŚCI – EDYCJA 2025</w:t>
      </w:r>
    </w:p>
    <w:p w14:paraId="78047D9F" w14:textId="77777777" w:rsidR="00CE6439" w:rsidRPr="00015C00" w:rsidRDefault="00CE6439" w:rsidP="00CE6439">
      <w:pPr>
        <w:spacing w:line="360" w:lineRule="auto"/>
        <w:jc w:val="center"/>
        <w:rPr>
          <w:rFonts w:cs="Arial"/>
          <w:b/>
          <w:bCs/>
          <w:sz w:val="20"/>
          <w:szCs w:val="20"/>
          <w:lang w:val="pl-PL"/>
        </w:rPr>
      </w:pPr>
    </w:p>
    <w:p w14:paraId="447112A7" w14:textId="7902C94D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1. Dane lidera</w:t>
      </w:r>
    </w:p>
    <w:p w14:paraId="40E55AEC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Imię i nazwisko: </w:t>
      </w:r>
    </w:p>
    <w:p w14:paraId="39DDE9CD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Telefon: </w:t>
      </w:r>
    </w:p>
    <w:p w14:paraId="115F1DB0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E-mail: </w:t>
      </w:r>
    </w:p>
    <w:p w14:paraId="0902B5F8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Profil w SOW: </w:t>
      </w: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aktywny (posiadam aktualne godziny / ofertę pomocy)</w:t>
      </w:r>
    </w:p>
    <w:p w14:paraId="480B9414" w14:textId="1EB7A58E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 xml:space="preserve">2. </w:t>
      </w:r>
      <w:r w:rsidR="00EB2FCB" w:rsidRPr="00015C00">
        <w:rPr>
          <w:rFonts w:cs="Arial"/>
          <w:b/>
          <w:bCs/>
          <w:sz w:val="20"/>
          <w:szCs w:val="20"/>
          <w:lang w:val="pl-PL"/>
        </w:rPr>
        <w:t>Pozostali członkowie z</w:t>
      </w:r>
      <w:r w:rsidRPr="00015C00">
        <w:rPr>
          <w:rFonts w:cs="Arial"/>
          <w:b/>
          <w:bCs/>
          <w:sz w:val="20"/>
          <w:szCs w:val="20"/>
          <w:lang w:val="pl-PL"/>
        </w:rPr>
        <w:t>esp</w:t>
      </w:r>
      <w:r w:rsidR="00EB2FCB" w:rsidRPr="00015C00">
        <w:rPr>
          <w:rFonts w:cs="Arial"/>
          <w:b/>
          <w:bCs/>
          <w:sz w:val="20"/>
          <w:szCs w:val="20"/>
          <w:lang w:val="pl-PL"/>
        </w:rPr>
        <w:t>ołu</w:t>
      </w:r>
      <w:r w:rsidRPr="00015C00">
        <w:rPr>
          <w:rFonts w:cs="Arial"/>
          <w:b/>
          <w:bCs/>
          <w:sz w:val="20"/>
          <w:szCs w:val="20"/>
          <w:lang w:val="pl-PL"/>
        </w:rPr>
        <w:t xml:space="preserve"> (min. </w:t>
      </w:r>
      <w:r w:rsidR="00EB2FCB" w:rsidRPr="00015C00">
        <w:rPr>
          <w:rFonts w:cs="Arial"/>
          <w:b/>
          <w:bCs/>
          <w:sz w:val="20"/>
          <w:szCs w:val="20"/>
          <w:lang w:val="pl-PL"/>
        </w:rPr>
        <w:t>1</w:t>
      </w:r>
      <w:r w:rsidR="00C8720F">
        <w:rPr>
          <w:rFonts w:cs="Arial"/>
          <w:b/>
          <w:bCs/>
          <w:sz w:val="20"/>
          <w:szCs w:val="20"/>
          <w:lang w:val="pl-PL"/>
        </w:rPr>
        <w:t xml:space="preserve"> osoba</w:t>
      </w:r>
      <w:r w:rsidRPr="00015C00">
        <w:rPr>
          <w:rFonts w:cs="Arial"/>
          <w:b/>
          <w:bCs/>
          <w:sz w:val="20"/>
          <w:szCs w:val="20"/>
          <w:lang w:val="pl-PL"/>
        </w:rPr>
        <w:t>)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C8720F" w:rsidRPr="00CE6439" w14:paraId="49EA9A1B" w14:textId="77777777" w:rsidTr="00C8720F">
        <w:tc>
          <w:tcPr>
            <w:tcW w:w="4106" w:type="dxa"/>
          </w:tcPr>
          <w:p w14:paraId="7F3CAAD0" w14:textId="77777777" w:rsidR="00C8720F" w:rsidRPr="00CE6439" w:rsidRDefault="00C8720F" w:rsidP="00C8720F">
            <w:pPr>
              <w:spacing w:after="200"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CE6439">
              <w:rPr>
                <w:rFonts w:cs="Arial"/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</w:tcPr>
          <w:p w14:paraId="0EE38825" w14:textId="77777777" w:rsidR="00C8720F" w:rsidRPr="00CE6439" w:rsidRDefault="00C8720F" w:rsidP="00C8720F">
            <w:pPr>
              <w:spacing w:after="200"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CE6439">
              <w:rPr>
                <w:rFonts w:cs="Arial"/>
                <w:sz w:val="20"/>
                <w:szCs w:val="20"/>
              </w:rPr>
              <w:t>Telefon / e-mail</w:t>
            </w:r>
          </w:p>
        </w:tc>
      </w:tr>
      <w:tr w:rsidR="00C8720F" w:rsidRPr="00CE6439" w14:paraId="4F7F4574" w14:textId="77777777" w:rsidTr="00C8720F">
        <w:tc>
          <w:tcPr>
            <w:tcW w:w="4106" w:type="dxa"/>
          </w:tcPr>
          <w:p w14:paraId="4826CD28" w14:textId="77777777" w:rsidR="00C8720F" w:rsidRPr="00CE6439" w:rsidRDefault="00C8720F" w:rsidP="00CE6439">
            <w:pPr>
              <w:spacing w:after="20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DE18383" w14:textId="77777777" w:rsidR="00C8720F" w:rsidRPr="00CE6439" w:rsidRDefault="00C8720F" w:rsidP="00CE6439">
            <w:pPr>
              <w:spacing w:after="20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8720F" w:rsidRPr="00CE6439" w14:paraId="1E1986CA" w14:textId="77777777" w:rsidTr="00C8720F">
        <w:tc>
          <w:tcPr>
            <w:tcW w:w="4106" w:type="dxa"/>
          </w:tcPr>
          <w:p w14:paraId="60985F8F" w14:textId="77777777" w:rsidR="00C8720F" w:rsidRPr="00CE6439" w:rsidRDefault="00C8720F" w:rsidP="00CE6439">
            <w:pPr>
              <w:spacing w:after="20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B9E1D5" w14:textId="77777777" w:rsidR="00C8720F" w:rsidRPr="00CE6439" w:rsidRDefault="00C8720F" w:rsidP="00CE6439">
            <w:pPr>
              <w:spacing w:after="20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D490D94" w14:textId="77777777" w:rsidR="00CE6439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</w:p>
    <w:p w14:paraId="538E5E2C" w14:textId="76ACA6FE" w:rsidR="00CE6439" w:rsidRPr="00C8720F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C8720F">
        <w:rPr>
          <w:rFonts w:cs="Arial"/>
          <w:b/>
          <w:bCs/>
          <w:sz w:val="20"/>
          <w:szCs w:val="20"/>
          <w:lang w:val="pl-PL"/>
        </w:rPr>
        <w:t xml:space="preserve">3. Tytuł </w:t>
      </w:r>
      <w:r w:rsidR="00C8720F" w:rsidRPr="00C8720F">
        <w:rPr>
          <w:rFonts w:cs="Arial"/>
          <w:b/>
          <w:bCs/>
          <w:sz w:val="20"/>
          <w:szCs w:val="20"/>
          <w:lang w:val="pl-PL"/>
        </w:rPr>
        <w:t>inicjatywy</w:t>
      </w:r>
    </w:p>
    <w:p w14:paraId="34D58B98" w14:textId="2861887E" w:rsidR="00CE6439" w:rsidRPr="00C8720F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C8720F">
        <w:rPr>
          <w:rFonts w:cs="Arial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</w:p>
    <w:p w14:paraId="17BFA311" w14:textId="4B4187FD" w:rsidR="00CE6439" w:rsidRPr="00015C00" w:rsidRDefault="00CE6439" w:rsidP="00CE6439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 xml:space="preserve">4. Krótki opis </w:t>
      </w:r>
      <w:r w:rsidR="00C8720F">
        <w:rPr>
          <w:rFonts w:cs="Arial"/>
          <w:b/>
          <w:bCs/>
          <w:sz w:val="20"/>
          <w:szCs w:val="20"/>
          <w:lang w:val="pl-PL"/>
        </w:rPr>
        <w:t>inicjatywy</w:t>
      </w:r>
      <w:r w:rsidRPr="00015C00">
        <w:rPr>
          <w:rFonts w:cs="Arial"/>
          <w:b/>
          <w:bCs/>
          <w:sz w:val="20"/>
          <w:szCs w:val="20"/>
          <w:lang w:val="pl-PL"/>
        </w:rPr>
        <w:t xml:space="preserve"> (maks. 80 słów)</w:t>
      </w:r>
    </w:p>
    <w:p w14:paraId="2DDF77ED" w14:textId="77777777" w:rsidR="00CE6439" w:rsidRPr="00015C00" w:rsidRDefault="00CE6439" w:rsidP="00CE6439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Co chcecie zrobić, dla kogo i dlaczego to ważne?</w:t>
      </w:r>
    </w:p>
    <w:p w14:paraId="16DB0169" w14:textId="77777777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</w:p>
    <w:p w14:paraId="7B20D5E0" w14:textId="77777777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</w:p>
    <w:p w14:paraId="592CB26C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</w:p>
    <w:p w14:paraId="71280922" w14:textId="77777777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lastRenderedPageBreak/>
        <w:t>5. Miejsce i termin realizacji</w:t>
      </w:r>
    </w:p>
    <w:p w14:paraId="27F35876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Miejsce: </w:t>
      </w:r>
    </w:p>
    <w:p w14:paraId="3D956B21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Termin: od __________ do __________</w:t>
      </w:r>
    </w:p>
    <w:p w14:paraId="283B96AC" w14:textId="0F1380FC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6. Wysokość wnioskowanego minigrantu</w:t>
      </w:r>
    </w:p>
    <w:p w14:paraId="11101B7B" w14:textId="3EF531A9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500 zł brutto  </w:t>
      </w:r>
      <w:r w:rsidR="001B7179">
        <w:rPr>
          <w:rFonts w:cs="Arial"/>
          <w:sz w:val="20"/>
          <w:szCs w:val="20"/>
          <w:lang w:val="pl-PL"/>
        </w:rPr>
        <w:t xml:space="preserve"> </w:t>
      </w: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1000 zł brutto  </w:t>
      </w:r>
      <w:r w:rsidR="001B7179">
        <w:rPr>
          <w:rFonts w:cs="Arial"/>
          <w:sz w:val="20"/>
          <w:szCs w:val="20"/>
          <w:lang w:val="pl-PL"/>
        </w:rPr>
        <w:t xml:space="preserve"> </w:t>
      </w: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2000 zł Brutto</w:t>
      </w:r>
    </w:p>
    <w:p w14:paraId="38B0D243" w14:textId="3D271364" w:rsidR="00CE6439" w:rsidRPr="00015C00" w:rsidRDefault="00CE6439" w:rsidP="00260B47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7. Budżet</w:t>
      </w:r>
    </w:p>
    <w:p w14:paraId="31FAECBD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Wpisz maksymalnie 5 głównych pozycji budżetowych (najważniejsze wydatki):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91"/>
        <w:gridCol w:w="2877"/>
      </w:tblGrid>
      <w:tr w:rsidR="00CE6439" w:rsidRPr="00CE6439" w14:paraId="6FC92466" w14:textId="77777777" w:rsidTr="00CE6439">
        <w:tc>
          <w:tcPr>
            <w:tcW w:w="562" w:type="dxa"/>
          </w:tcPr>
          <w:p w14:paraId="0258EB33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CE6439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5191" w:type="dxa"/>
          </w:tcPr>
          <w:p w14:paraId="2843C385" w14:textId="10897B41" w:rsidR="00CE6439" w:rsidRPr="00015C00" w:rsidRDefault="00260B47" w:rsidP="00260B4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pl-PL"/>
              </w:rPr>
            </w:pPr>
            <w:r w:rsidRPr="00015C00">
              <w:rPr>
                <w:rFonts w:cs="Arial"/>
                <w:sz w:val="20"/>
                <w:szCs w:val="20"/>
                <w:lang w:val="pl-PL"/>
              </w:rPr>
              <w:t>Produkty/usługi planowane do zakupu</w:t>
            </w:r>
          </w:p>
        </w:tc>
        <w:tc>
          <w:tcPr>
            <w:tcW w:w="2877" w:type="dxa"/>
          </w:tcPr>
          <w:p w14:paraId="4AB07D71" w14:textId="77777777" w:rsidR="00CE6439" w:rsidRPr="00CE6439" w:rsidRDefault="00CE6439" w:rsidP="00260B47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CE6439">
              <w:rPr>
                <w:rFonts w:cs="Arial"/>
                <w:sz w:val="20"/>
                <w:szCs w:val="20"/>
              </w:rPr>
              <w:t>Szacowana kwota (zł)</w:t>
            </w:r>
          </w:p>
        </w:tc>
      </w:tr>
      <w:tr w:rsidR="00CE6439" w:rsidRPr="00CE6439" w14:paraId="189E2B34" w14:textId="77777777" w:rsidTr="00CE6439">
        <w:tc>
          <w:tcPr>
            <w:tcW w:w="562" w:type="dxa"/>
          </w:tcPr>
          <w:p w14:paraId="128660C8" w14:textId="550DE419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191" w:type="dxa"/>
          </w:tcPr>
          <w:p w14:paraId="483B98B8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315EB04C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6439" w:rsidRPr="00CE6439" w14:paraId="46C77184" w14:textId="77777777" w:rsidTr="00CE6439">
        <w:tc>
          <w:tcPr>
            <w:tcW w:w="562" w:type="dxa"/>
          </w:tcPr>
          <w:p w14:paraId="06EC2A55" w14:textId="0CA7440A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191" w:type="dxa"/>
          </w:tcPr>
          <w:p w14:paraId="2D20BA73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5B9D90C3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6439" w:rsidRPr="00CE6439" w14:paraId="3EF953C2" w14:textId="77777777" w:rsidTr="00CE6439">
        <w:tc>
          <w:tcPr>
            <w:tcW w:w="562" w:type="dxa"/>
          </w:tcPr>
          <w:p w14:paraId="6C5AA546" w14:textId="328D97C5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5191" w:type="dxa"/>
          </w:tcPr>
          <w:p w14:paraId="6C8363D7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079A213A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6439" w:rsidRPr="00CE6439" w14:paraId="341459F9" w14:textId="77777777" w:rsidTr="00CE6439">
        <w:tc>
          <w:tcPr>
            <w:tcW w:w="562" w:type="dxa"/>
          </w:tcPr>
          <w:p w14:paraId="7E0F2153" w14:textId="241A5141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5191" w:type="dxa"/>
          </w:tcPr>
          <w:p w14:paraId="257E63EA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7CCBDE19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6439" w:rsidRPr="00CE6439" w14:paraId="167C5594" w14:textId="77777777" w:rsidTr="00CE6439">
        <w:tc>
          <w:tcPr>
            <w:tcW w:w="562" w:type="dxa"/>
          </w:tcPr>
          <w:p w14:paraId="0BCC66B9" w14:textId="008A3AF5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5191" w:type="dxa"/>
          </w:tcPr>
          <w:p w14:paraId="3B8D82B3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3EDBEF69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B542414" w14:textId="77777777" w:rsidR="00CE6439" w:rsidRDefault="00CE6439" w:rsidP="00CE6439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0753FB1" w14:textId="3B879461" w:rsidR="00CE6439" w:rsidRPr="00CE6439" w:rsidRDefault="00CE6439" w:rsidP="00CE6439">
      <w:pPr>
        <w:spacing w:line="360" w:lineRule="auto"/>
        <w:jc w:val="both"/>
        <w:rPr>
          <w:rFonts w:cs="Arial"/>
          <w:sz w:val="20"/>
          <w:szCs w:val="20"/>
        </w:rPr>
      </w:pPr>
      <w:r w:rsidRPr="00CE6439">
        <w:rPr>
          <w:rFonts w:cs="Arial"/>
          <w:sz w:val="20"/>
          <w:szCs w:val="20"/>
        </w:rPr>
        <w:t>Razem: ________ zł</w:t>
      </w:r>
    </w:p>
    <w:p w14:paraId="1D192C10" w14:textId="5834520A" w:rsidR="00CE6439" w:rsidRPr="00CE6439" w:rsidRDefault="00260B47" w:rsidP="00CE6439">
      <w:pPr>
        <w:spacing w:after="0"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8</w:t>
      </w:r>
      <w:r w:rsidR="00CE6439" w:rsidRPr="00CE6439">
        <w:rPr>
          <w:rFonts w:cs="Arial"/>
          <w:b/>
          <w:bCs/>
          <w:sz w:val="20"/>
          <w:szCs w:val="20"/>
        </w:rPr>
        <w:t xml:space="preserve">. Jak wypromujecie </w:t>
      </w:r>
      <w:r w:rsidR="00C8720F">
        <w:rPr>
          <w:rFonts w:cs="Arial"/>
          <w:b/>
          <w:bCs/>
          <w:sz w:val="20"/>
          <w:szCs w:val="20"/>
        </w:rPr>
        <w:t>inicjatywę</w:t>
      </w:r>
      <w:r w:rsidR="00CE6439" w:rsidRPr="00CE6439">
        <w:rPr>
          <w:rFonts w:cs="Arial"/>
          <w:b/>
          <w:bCs/>
          <w:sz w:val="20"/>
          <w:szCs w:val="20"/>
        </w:rPr>
        <w:t>?</w:t>
      </w:r>
    </w:p>
    <w:p w14:paraId="69BC3595" w14:textId="77777777" w:rsidR="00CE6439" w:rsidRPr="00015C00" w:rsidRDefault="00CE6439" w:rsidP="00CE6439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(np. zdjęcia, relacja w mediach społecznościowych, krótkie podsumowanie wydarzenia)</w:t>
      </w:r>
    </w:p>
    <w:p w14:paraId="746071D0" w14:textId="11526275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</w:p>
    <w:p w14:paraId="32FB2CDA" w14:textId="6A3C2019" w:rsidR="00CE6439" w:rsidRPr="00015C00" w:rsidRDefault="00260B47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9</w:t>
      </w:r>
      <w:r w:rsidR="00CE6439" w:rsidRPr="00015C00">
        <w:rPr>
          <w:rFonts w:cs="Arial"/>
          <w:b/>
          <w:bCs/>
          <w:sz w:val="20"/>
          <w:szCs w:val="20"/>
          <w:lang w:val="pl-PL"/>
        </w:rPr>
        <w:t xml:space="preserve">. Podpis lidera </w:t>
      </w:r>
    </w:p>
    <w:p w14:paraId="16BB4EC2" w14:textId="77777777" w:rsidR="00CE6439" w:rsidRPr="00015C00" w:rsidRDefault="00CE6439" w:rsidP="00CE6439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............................................................</w:t>
      </w:r>
    </w:p>
    <w:p w14:paraId="68F47D70" w14:textId="7EF84D52" w:rsidR="00CE6439" w:rsidRPr="00015C00" w:rsidRDefault="00CE6439" w:rsidP="00CE6439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(data i podpis)</w:t>
      </w:r>
    </w:p>
    <w:p w14:paraId="067D0E27" w14:textId="1F0044F1" w:rsidR="00CE6439" w:rsidRPr="00015C00" w:rsidRDefault="00260B47" w:rsidP="000655F3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ascii="Segoe UI Emoji" w:hAnsi="Segoe UI Emoji" w:cs="Segoe UI Emoji"/>
          <w:b/>
          <w:bCs/>
          <w:sz w:val="20"/>
          <w:szCs w:val="20"/>
          <w:lang w:val="pl-PL"/>
        </w:rPr>
        <w:t>10.</w:t>
      </w:r>
      <w:r w:rsidR="00CE6439" w:rsidRPr="00015C00">
        <w:rPr>
          <w:rFonts w:ascii="Segoe UI Emoji" w:hAnsi="Segoe UI Emoji" w:cs="Segoe UI Emoji"/>
          <w:b/>
          <w:bCs/>
          <w:sz w:val="20"/>
          <w:szCs w:val="20"/>
          <w:lang w:val="pl-PL"/>
        </w:rPr>
        <w:t xml:space="preserve"> </w:t>
      </w:r>
      <w:r w:rsidR="00CE6439" w:rsidRPr="00015C00">
        <w:rPr>
          <w:rFonts w:cs="Arial"/>
          <w:b/>
          <w:bCs/>
          <w:sz w:val="20"/>
          <w:szCs w:val="20"/>
          <w:lang w:val="pl-PL"/>
        </w:rPr>
        <w:t>Załączniki (opcjonalnie)</w:t>
      </w:r>
    </w:p>
    <w:p w14:paraId="6359E17E" w14:textId="65F52D03" w:rsidR="00E3038A" w:rsidRPr="00015C00" w:rsidRDefault="00CE6439" w:rsidP="00E3038A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Zgoda instytucji / miejsca realizacji</w:t>
      </w:r>
    </w:p>
    <w:sectPr w:rsidR="00E3038A" w:rsidRPr="00015C0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86B8" w14:textId="77777777" w:rsidR="00B63010" w:rsidRDefault="00B63010" w:rsidP="003E3BE4">
      <w:pPr>
        <w:spacing w:after="0" w:line="240" w:lineRule="auto"/>
      </w:pPr>
      <w:r>
        <w:separator/>
      </w:r>
    </w:p>
  </w:endnote>
  <w:endnote w:type="continuationSeparator" w:id="0">
    <w:p w14:paraId="51828DBE" w14:textId="77777777" w:rsidR="00B63010" w:rsidRDefault="00B63010" w:rsidP="003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9929" w14:textId="386A7C8E" w:rsidR="0044380E" w:rsidRDefault="0043467A" w:rsidP="0043467A">
    <w:pPr>
      <w:pStyle w:val="Stopka"/>
      <w:jc w:val="center"/>
    </w:pPr>
    <w:r w:rsidRPr="0043467A">
      <w:rPr>
        <w:noProof/>
        <w:lang w:val="pl-PL"/>
      </w:rPr>
      <w:drawing>
        <wp:inline distT="0" distB="0" distL="0" distR="0" wp14:anchorId="6C975EB7" wp14:editId="6A6E0884">
          <wp:extent cx="4648200" cy="851094"/>
          <wp:effectExtent l="0" t="0" r="0" b="6350"/>
          <wp:docPr id="1009205493" name="Obraz 2" descr="Obraz zawierający tekst, Czcionka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05493" name="Obraz 2" descr="Obraz zawierający tekst, Czcionka, logo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949" cy="859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12D5" w14:textId="77777777" w:rsidR="00B63010" w:rsidRDefault="00B63010" w:rsidP="003E3BE4">
      <w:pPr>
        <w:spacing w:after="0" w:line="240" w:lineRule="auto"/>
      </w:pPr>
      <w:r>
        <w:separator/>
      </w:r>
    </w:p>
  </w:footnote>
  <w:footnote w:type="continuationSeparator" w:id="0">
    <w:p w14:paraId="2691A57C" w14:textId="77777777" w:rsidR="00B63010" w:rsidRDefault="00B63010" w:rsidP="003E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6A8" w14:textId="3C6B2546" w:rsidR="0044380E" w:rsidRDefault="0044380E" w:rsidP="0044380E">
    <w:pPr>
      <w:pStyle w:val="Nagwek"/>
      <w:jc w:val="center"/>
    </w:pPr>
    <w:r>
      <w:rPr>
        <w:noProof/>
      </w:rPr>
      <mc:AlternateContent>
        <mc:Choice Requires="wps">
          <w:drawing>
            <wp:inline distT="0" distB="0" distL="0" distR="0" wp14:anchorId="69ADB989" wp14:editId="48B39F3A">
              <wp:extent cx="304800" cy="304800"/>
              <wp:effectExtent l="0" t="0" r="0" b="0"/>
              <wp:docPr id="609994748" name="AutoShape 2" descr="Przesłany obra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80612C" id="AutoShape 2" o:spid="_x0000_s1026" alt="Przesłany obr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12FC562A" wp14:editId="38CACBB3">
          <wp:extent cx="803186" cy="918845"/>
          <wp:effectExtent l="0" t="0" r="0" b="0"/>
          <wp:docPr id="1583995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09" cy="926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504417">
    <w:abstractNumId w:val="8"/>
  </w:num>
  <w:num w:numId="2" w16cid:durableId="1175681398">
    <w:abstractNumId w:val="6"/>
  </w:num>
  <w:num w:numId="3" w16cid:durableId="153962330">
    <w:abstractNumId w:val="5"/>
  </w:num>
  <w:num w:numId="4" w16cid:durableId="631209685">
    <w:abstractNumId w:val="4"/>
  </w:num>
  <w:num w:numId="5" w16cid:durableId="880357817">
    <w:abstractNumId w:val="7"/>
  </w:num>
  <w:num w:numId="6" w16cid:durableId="1332681809">
    <w:abstractNumId w:val="3"/>
  </w:num>
  <w:num w:numId="7" w16cid:durableId="266039156">
    <w:abstractNumId w:val="2"/>
  </w:num>
  <w:num w:numId="8" w16cid:durableId="919216397">
    <w:abstractNumId w:val="1"/>
  </w:num>
  <w:num w:numId="9" w16cid:durableId="62353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D9"/>
    <w:rsid w:val="00015C00"/>
    <w:rsid w:val="00034616"/>
    <w:rsid w:val="00052C51"/>
    <w:rsid w:val="0006063C"/>
    <w:rsid w:val="000655F3"/>
    <w:rsid w:val="000900A9"/>
    <w:rsid w:val="00092C16"/>
    <w:rsid w:val="000A1CC8"/>
    <w:rsid w:val="00112559"/>
    <w:rsid w:val="001373F9"/>
    <w:rsid w:val="0015074B"/>
    <w:rsid w:val="00170C72"/>
    <w:rsid w:val="00193C7D"/>
    <w:rsid w:val="001B7179"/>
    <w:rsid w:val="00207B31"/>
    <w:rsid w:val="002529D7"/>
    <w:rsid w:val="00257487"/>
    <w:rsid w:val="00260B47"/>
    <w:rsid w:val="002844BB"/>
    <w:rsid w:val="0029639D"/>
    <w:rsid w:val="00297D88"/>
    <w:rsid w:val="002F019A"/>
    <w:rsid w:val="0030652C"/>
    <w:rsid w:val="00326F90"/>
    <w:rsid w:val="003349C0"/>
    <w:rsid w:val="00350705"/>
    <w:rsid w:val="003D2D82"/>
    <w:rsid w:val="003E3BE4"/>
    <w:rsid w:val="004206B1"/>
    <w:rsid w:val="004244DA"/>
    <w:rsid w:val="0043467A"/>
    <w:rsid w:val="0044380E"/>
    <w:rsid w:val="00477B40"/>
    <w:rsid w:val="00484FDB"/>
    <w:rsid w:val="004E2AAB"/>
    <w:rsid w:val="00630286"/>
    <w:rsid w:val="0066636D"/>
    <w:rsid w:val="006C4CC5"/>
    <w:rsid w:val="006E51BC"/>
    <w:rsid w:val="0070543D"/>
    <w:rsid w:val="0074100B"/>
    <w:rsid w:val="00744B20"/>
    <w:rsid w:val="008455A0"/>
    <w:rsid w:val="00846D32"/>
    <w:rsid w:val="008B6305"/>
    <w:rsid w:val="008D747F"/>
    <w:rsid w:val="009346F3"/>
    <w:rsid w:val="009C39FB"/>
    <w:rsid w:val="00A701D5"/>
    <w:rsid w:val="00A875FC"/>
    <w:rsid w:val="00AA1D8D"/>
    <w:rsid w:val="00AF3757"/>
    <w:rsid w:val="00B0090B"/>
    <w:rsid w:val="00B30FBF"/>
    <w:rsid w:val="00B47730"/>
    <w:rsid w:val="00B63010"/>
    <w:rsid w:val="00B65AE9"/>
    <w:rsid w:val="00C86442"/>
    <w:rsid w:val="00C8720F"/>
    <w:rsid w:val="00CB0664"/>
    <w:rsid w:val="00CB3E21"/>
    <w:rsid w:val="00CB4817"/>
    <w:rsid w:val="00CE6439"/>
    <w:rsid w:val="00D311BF"/>
    <w:rsid w:val="00D66595"/>
    <w:rsid w:val="00D8648E"/>
    <w:rsid w:val="00E3038A"/>
    <w:rsid w:val="00EB2FCB"/>
    <w:rsid w:val="00F017AB"/>
    <w:rsid w:val="00F6681E"/>
    <w:rsid w:val="00FC693F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92614B"/>
  <w14:defaultImageDpi w14:val="300"/>
  <w15:docId w15:val="{7F6BE7E4-D124-4DD7-9A1B-B7573A26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1373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Patrycja Bartosiewicz</cp:lastModifiedBy>
  <cp:revision>3</cp:revision>
  <cp:lastPrinted>2025-11-13T09:09:00Z</cp:lastPrinted>
  <dcterms:created xsi:type="dcterms:W3CDTF">2025-11-13T09:15:00Z</dcterms:created>
  <dcterms:modified xsi:type="dcterms:W3CDTF">2025-11-13T09:16:00Z</dcterms:modified>
  <cp:category/>
</cp:coreProperties>
</file>